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950F" w14:textId="77777777" w:rsidR="00E91E6A" w:rsidRDefault="00CE6981">
      <w:pPr>
        <w:jc w:val="center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SANJEEVKUMAR GHALAGI</w:t>
      </w:r>
    </w:p>
    <w:p w14:paraId="6F534A52" w14:textId="77777777" w:rsidR="00E91E6A" w:rsidRDefault="00CE6981">
      <w:pPr>
        <w:jc w:val="center"/>
        <w:rPr>
          <w:rFonts w:eastAsia="Calibri" w:cs="Calibri"/>
          <w:sz w:val="20"/>
        </w:rPr>
      </w:pPr>
      <w:r>
        <w:rPr>
          <w:rFonts w:eastAsia="Calibri" w:cs="Calibri"/>
          <w:b/>
          <w:sz w:val="20"/>
        </w:rPr>
        <w:t>Contact</w:t>
      </w:r>
      <w:r>
        <w:rPr>
          <w:rFonts w:eastAsia="Calibri" w:cs="Calibri"/>
          <w:sz w:val="20"/>
        </w:rPr>
        <w:t xml:space="preserve"> </w:t>
      </w:r>
      <w:r>
        <w:rPr>
          <w:rFonts w:eastAsia="Calibri" w:cs="Calibri"/>
          <w:b/>
          <w:sz w:val="20"/>
        </w:rPr>
        <w:t>Nos.</w:t>
      </w:r>
      <w:r>
        <w:rPr>
          <w:rFonts w:eastAsia="Calibri" w:cs="Calibri"/>
          <w:sz w:val="20"/>
        </w:rPr>
        <w:t>: +</w:t>
      </w:r>
      <w:proofErr w:type="gramStart"/>
      <w:r>
        <w:rPr>
          <w:rFonts w:eastAsia="Calibri" w:cs="Calibri"/>
          <w:sz w:val="20"/>
        </w:rPr>
        <w:t xml:space="preserve">91 </w:t>
      </w:r>
      <w:r>
        <w:rPr>
          <w:rFonts w:ascii="Arial" w:eastAsia="Arial" w:hAnsi="Arial"/>
          <w:b/>
          <w:sz w:val="20"/>
        </w:rPr>
        <w:t xml:space="preserve"> </w:t>
      </w:r>
      <w:r>
        <w:rPr>
          <w:rFonts w:eastAsia="Calibri" w:cs="Calibri"/>
          <w:sz w:val="20"/>
        </w:rPr>
        <w:t>9916160024</w:t>
      </w:r>
      <w:proofErr w:type="gramEnd"/>
      <w:r>
        <w:rPr>
          <w:rFonts w:eastAsia="Calibri" w:cs="Calibri"/>
          <w:sz w:val="20"/>
        </w:rPr>
        <w:t xml:space="preserve"> </w:t>
      </w:r>
      <w:r>
        <w:rPr>
          <w:rFonts w:eastAsia="Calibri" w:cs="Calibri"/>
          <w:b/>
          <w:sz w:val="20"/>
        </w:rPr>
        <w:t>~ E-mail:</w:t>
      </w:r>
      <w:r>
        <w:rPr>
          <w:rFonts w:eastAsia="Calibri" w:cs="Calibri"/>
          <w:sz w:val="20"/>
        </w:rPr>
        <w:t xml:space="preserve"> </w:t>
      </w:r>
      <w:hyperlink r:id="rId5" w:history="1">
        <w:r>
          <w:rPr>
            <w:rFonts w:eastAsia="Calibri" w:cs="Calibri"/>
            <w:color w:val="0000FF"/>
            <w:sz w:val="20"/>
            <w:u w:val="single"/>
          </w:rPr>
          <w:t>skghalagi@rediffmail.com</w:t>
        </w:r>
      </w:hyperlink>
    </w:p>
    <w:p w14:paraId="69571EF4" w14:textId="77777777" w:rsidR="00E91E6A" w:rsidRDefault="00CE6981">
      <w:pPr>
        <w:spacing w:after="120"/>
        <w:jc w:val="center"/>
        <w:rPr>
          <w:rFonts w:eastAsia="Calibri" w:cs="Calibri"/>
          <w:sz w:val="20"/>
        </w:rPr>
      </w:pPr>
      <w:r>
        <w:rPr>
          <w:rFonts w:eastAsia="Calibri" w:cs="Calibri"/>
          <w:b/>
          <w:sz w:val="20"/>
        </w:rPr>
        <w:t xml:space="preserve">Address: </w:t>
      </w:r>
      <w:r>
        <w:rPr>
          <w:rFonts w:eastAsia="Calibri" w:cs="Calibri"/>
          <w:sz w:val="20"/>
        </w:rPr>
        <w:t xml:space="preserve">No G-11/503, Provident </w:t>
      </w:r>
      <w:proofErr w:type="spellStart"/>
      <w:r>
        <w:rPr>
          <w:rFonts w:eastAsia="Calibri" w:cs="Calibri"/>
          <w:sz w:val="20"/>
        </w:rPr>
        <w:t>Wellworthcity</w:t>
      </w:r>
      <w:proofErr w:type="spellEnd"/>
      <w:r>
        <w:rPr>
          <w:rFonts w:eastAsia="Calibri" w:cs="Calibri"/>
          <w:sz w:val="20"/>
        </w:rPr>
        <w:t xml:space="preserve"> </w:t>
      </w:r>
      <w:proofErr w:type="spellStart"/>
      <w:r>
        <w:rPr>
          <w:rFonts w:eastAsia="Calibri" w:cs="Calibri"/>
          <w:sz w:val="20"/>
        </w:rPr>
        <w:t>Marasandra</w:t>
      </w:r>
      <w:proofErr w:type="spellEnd"/>
      <w:r>
        <w:rPr>
          <w:rFonts w:eastAsia="Calibri" w:cs="Calibri"/>
          <w:sz w:val="20"/>
        </w:rPr>
        <w:t xml:space="preserve">, </w:t>
      </w:r>
      <w:proofErr w:type="spellStart"/>
      <w:r>
        <w:rPr>
          <w:rFonts w:eastAsia="Calibri" w:cs="Calibri"/>
          <w:sz w:val="20"/>
        </w:rPr>
        <w:t>Doddaballapur</w:t>
      </w:r>
      <w:proofErr w:type="spellEnd"/>
      <w:r>
        <w:rPr>
          <w:rFonts w:eastAsia="Calibri" w:cs="Calibri"/>
          <w:sz w:val="20"/>
        </w:rPr>
        <w:t xml:space="preserve"> Road, Bangalore – 560064, Karnataka</w:t>
      </w:r>
    </w:p>
    <w:p w14:paraId="4E4B5786" w14:textId="77777777" w:rsidR="00E91E6A" w:rsidRDefault="00CE6981">
      <w:pPr>
        <w:spacing w:after="120"/>
        <w:jc w:val="center"/>
        <w:rPr>
          <w:rFonts w:eastAsia="Calibri" w:cs="Calibri"/>
          <w:b/>
          <w:sz w:val="22"/>
        </w:rPr>
      </w:pPr>
      <w:r>
        <w:rPr>
          <w:rFonts w:eastAsia="Calibri" w:cs="Calibri"/>
          <w:b/>
          <w:sz w:val="22"/>
        </w:rPr>
        <w:t>An effective Manager with 20+ years’ experience, seeking challenging assignment in the capacity of Manager / Head in a progressive organization, preferably in Electronics Industry</w:t>
      </w:r>
    </w:p>
    <w:p w14:paraId="3B698433" w14:textId="77777777" w:rsidR="00E91E6A" w:rsidRDefault="00CE6981">
      <w:pPr>
        <w:spacing w:after="12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>PROFESSIONAL SNAPSHOT</w:t>
      </w:r>
    </w:p>
    <w:p w14:paraId="5A016E2B" w14:textId="77777777" w:rsidR="00E91E6A" w:rsidRDefault="00CE6981">
      <w:pPr>
        <w:numPr>
          <w:ilvl w:val="0"/>
          <w:numId w:val="1"/>
        </w:numPr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Dynamic Electronics and Communication Engineer with extensive experience of</w:t>
      </w:r>
      <w:r>
        <w:rPr>
          <w:rFonts w:eastAsia="Calibri" w:cs="Calibri"/>
          <w:b/>
          <w:sz w:val="20"/>
        </w:rPr>
        <w:t xml:space="preserve"> 20+ years</w:t>
      </w:r>
      <w:r>
        <w:rPr>
          <w:rFonts w:eastAsia="Calibri" w:cs="Calibri"/>
          <w:sz w:val="20"/>
        </w:rPr>
        <w:t xml:space="preserve"> in </w:t>
      </w:r>
      <w:r>
        <w:rPr>
          <w:rFonts w:eastAsia="Calibri" w:cs="Calibri"/>
          <w:b/>
          <w:sz w:val="20"/>
        </w:rPr>
        <w:t>New Product Development,</w:t>
      </w:r>
      <w:r>
        <w:rPr>
          <w:rFonts w:eastAsia="Calibri" w:cs="Calibri"/>
          <w:sz w:val="20"/>
        </w:rPr>
        <w:t xml:space="preserve"> </w:t>
      </w:r>
      <w:r>
        <w:rPr>
          <w:rFonts w:eastAsia="Calibri" w:cs="Calibri"/>
          <w:b/>
          <w:sz w:val="20"/>
        </w:rPr>
        <w:t>Production Management</w:t>
      </w:r>
      <w:r>
        <w:rPr>
          <w:rFonts w:eastAsia="Calibri" w:cs="Calibri"/>
          <w:sz w:val="20"/>
        </w:rPr>
        <w:t xml:space="preserve">, </w:t>
      </w:r>
      <w:r>
        <w:rPr>
          <w:rFonts w:eastAsia="Calibri" w:cs="Calibri"/>
          <w:b/>
          <w:sz w:val="20"/>
        </w:rPr>
        <w:t>Vendor Management, Manufacturing process,</w:t>
      </w:r>
      <w:r>
        <w:rPr>
          <w:rFonts w:eastAsia="Calibri" w:cs="Calibri"/>
          <w:sz w:val="20"/>
        </w:rPr>
        <w:t xml:space="preserve"> and </w:t>
      </w:r>
      <w:r>
        <w:rPr>
          <w:rFonts w:eastAsia="Calibri" w:cs="Calibri"/>
          <w:b/>
          <w:sz w:val="20"/>
        </w:rPr>
        <w:t>Resource Management</w:t>
      </w:r>
      <w:r>
        <w:rPr>
          <w:rFonts w:eastAsia="Calibri" w:cs="Calibri"/>
          <w:sz w:val="20"/>
        </w:rPr>
        <w:t xml:space="preserve"> in Electronic components, EMS &amp; LED Lighting industry.</w:t>
      </w:r>
    </w:p>
    <w:p w14:paraId="03EC5911" w14:textId="77777777" w:rsidR="00E91E6A" w:rsidRDefault="00CE6981">
      <w:pPr>
        <w:numPr>
          <w:ilvl w:val="0"/>
          <w:numId w:val="1"/>
        </w:numPr>
        <w:ind w:left="360" w:hanging="36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sz w:val="20"/>
        </w:rPr>
        <w:t>My present association as</w:t>
      </w:r>
      <w:r>
        <w:rPr>
          <w:rFonts w:eastAsia="Calibri" w:cs="Calibri"/>
          <w:b/>
          <w:sz w:val="20"/>
        </w:rPr>
        <w:t xml:space="preserve"> a Process Engineering manager </w:t>
      </w:r>
      <w:r>
        <w:rPr>
          <w:rFonts w:eastAsia="Calibri" w:cs="Calibri"/>
          <w:sz w:val="20"/>
        </w:rPr>
        <w:t>is with</w:t>
      </w:r>
      <w:r>
        <w:rPr>
          <w:rFonts w:eastAsia="Calibri" w:cs="Calibri"/>
          <w:b/>
          <w:sz w:val="20"/>
        </w:rPr>
        <w:t xml:space="preserve"> Outshiny India Pvt Ltd, Bangalore.</w:t>
      </w:r>
    </w:p>
    <w:p w14:paraId="1D2194CE" w14:textId="77777777" w:rsidR="00E91E6A" w:rsidRDefault="00CE6981">
      <w:pPr>
        <w:numPr>
          <w:ilvl w:val="0"/>
          <w:numId w:val="1"/>
        </w:numPr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Has got strong base and complete cycle of knowledge and experience of handling the products </w:t>
      </w:r>
      <w:r>
        <w:rPr>
          <w:rFonts w:eastAsia="Calibri" w:cs="Calibri"/>
          <w:b/>
          <w:sz w:val="20"/>
        </w:rPr>
        <w:t>from</w:t>
      </w:r>
      <w:r>
        <w:rPr>
          <w:rFonts w:eastAsia="Calibri" w:cs="Calibri"/>
          <w:sz w:val="20"/>
        </w:rPr>
        <w:t xml:space="preserve"> the </w:t>
      </w:r>
      <w:r>
        <w:rPr>
          <w:rFonts w:eastAsia="Calibri" w:cs="Calibri"/>
          <w:b/>
          <w:sz w:val="20"/>
        </w:rPr>
        <w:t>RFQ</w:t>
      </w:r>
      <w:r>
        <w:rPr>
          <w:rFonts w:eastAsia="Calibri" w:cs="Calibri"/>
          <w:sz w:val="20"/>
        </w:rPr>
        <w:t xml:space="preserve"> till the </w:t>
      </w:r>
      <w:r>
        <w:rPr>
          <w:rFonts w:eastAsia="Calibri" w:cs="Calibri"/>
          <w:b/>
          <w:sz w:val="20"/>
        </w:rPr>
        <w:t>Mass product ionization</w:t>
      </w:r>
      <w:r>
        <w:rPr>
          <w:rFonts w:eastAsia="Calibri" w:cs="Calibri"/>
          <w:sz w:val="20"/>
        </w:rPr>
        <w:t>.</w:t>
      </w:r>
    </w:p>
    <w:p w14:paraId="2C565C15" w14:textId="77777777" w:rsidR="00E91E6A" w:rsidRDefault="00CE6981">
      <w:pPr>
        <w:numPr>
          <w:ilvl w:val="0"/>
          <w:numId w:val="1"/>
        </w:numPr>
        <w:ind w:left="360" w:hanging="36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sz w:val="20"/>
        </w:rPr>
        <w:t xml:space="preserve">Solid experience in managing entire </w:t>
      </w:r>
      <w:r>
        <w:rPr>
          <w:rFonts w:eastAsia="Calibri" w:cs="Calibri"/>
          <w:b/>
          <w:sz w:val="20"/>
        </w:rPr>
        <w:t>product development</w:t>
      </w:r>
      <w:r>
        <w:rPr>
          <w:rFonts w:eastAsia="Calibri" w:cs="Calibri"/>
          <w:sz w:val="20"/>
        </w:rPr>
        <w:t xml:space="preserve"> including </w:t>
      </w:r>
      <w:r>
        <w:rPr>
          <w:rFonts w:eastAsia="Calibri" w:cs="Calibri"/>
          <w:b/>
          <w:sz w:val="20"/>
        </w:rPr>
        <w:t>requirement analysis, finalizing specifications, validating designs, prototype development, Process finalization</w:t>
      </w:r>
      <w:r>
        <w:rPr>
          <w:rFonts w:eastAsia="Calibri" w:cs="Calibri"/>
          <w:sz w:val="20"/>
        </w:rPr>
        <w:t xml:space="preserve"> and </w:t>
      </w:r>
      <w:r>
        <w:rPr>
          <w:rFonts w:eastAsia="Calibri" w:cs="Calibri"/>
          <w:b/>
          <w:sz w:val="20"/>
        </w:rPr>
        <w:t xml:space="preserve">component testing </w:t>
      </w:r>
      <w:r>
        <w:rPr>
          <w:rFonts w:eastAsia="Calibri" w:cs="Calibri"/>
          <w:sz w:val="20"/>
        </w:rPr>
        <w:t>activities</w:t>
      </w:r>
    </w:p>
    <w:p w14:paraId="081762C8" w14:textId="77777777" w:rsidR="00E91E6A" w:rsidRDefault="00CE6981">
      <w:pPr>
        <w:numPr>
          <w:ilvl w:val="0"/>
          <w:numId w:val="1"/>
        </w:numPr>
        <w:ind w:left="360" w:hanging="36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sz w:val="20"/>
        </w:rPr>
        <w:t xml:space="preserve">Hands on experience in implementation of </w:t>
      </w:r>
      <w:r>
        <w:rPr>
          <w:rFonts w:eastAsia="Calibri" w:cs="Calibri"/>
          <w:b/>
          <w:sz w:val="20"/>
        </w:rPr>
        <w:t xml:space="preserve">ISO9001: 2018 Quality </w:t>
      </w:r>
      <w:proofErr w:type="gramStart"/>
      <w:r>
        <w:rPr>
          <w:rFonts w:eastAsia="Calibri" w:cs="Calibri"/>
          <w:b/>
          <w:sz w:val="20"/>
        </w:rPr>
        <w:t>system,AS</w:t>
      </w:r>
      <w:proofErr w:type="gramEnd"/>
      <w:r>
        <w:rPr>
          <w:rFonts w:eastAsia="Calibri" w:cs="Calibri"/>
          <w:b/>
          <w:sz w:val="20"/>
        </w:rPr>
        <w:t xml:space="preserve">9100D, ISO 14001 EMS </w:t>
      </w:r>
      <w:r>
        <w:rPr>
          <w:rFonts w:eastAsia="Calibri" w:cs="Calibri"/>
          <w:sz w:val="20"/>
        </w:rPr>
        <w:t xml:space="preserve">&amp; </w:t>
      </w:r>
      <w:r>
        <w:rPr>
          <w:rFonts w:eastAsia="Calibri" w:cs="Calibri"/>
          <w:b/>
          <w:sz w:val="20"/>
        </w:rPr>
        <w:t xml:space="preserve">BIS </w:t>
      </w:r>
      <w:r>
        <w:rPr>
          <w:rFonts w:eastAsia="Calibri" w:cs="Calibri"/>
          <w:sz w:val="20"/>
        </w:rPr>
        <w:t>Product requirements</w:t>
      </w:r>
      <w:r>
        <w:rPr>
          <w:rFonts w:eastAsia="Calibri" w:cs="Calibri"/>
          <w:b/>
          <w:sz w:val="20"/>
        </w:rPr>
        <w:t xml:space="preserve">, LM79 </w:t>
      </w:r>
      <w:r>
        <w:rPr>
          <w:rFonts w:eastAsia="Calibri" w:cs="Calibri"/>
          <w:sz w:val="20"/>
        </w:rPr>
        <w:t xml:space="preserve">Certification requirements and </w:t>
      </w:r>
      <w:r>
        <w:rPr>
          <w:rFonts w:eastAsia="Calibri" w:cs="Calibri"/>
          <w:b/>
          <w:sz w:val="20"/>
        </w:rPr>
        <w:t xml:space="preserve">IP66 </w:t>
      </w:r>
      <w:r>
        <w:rPr>
          <w:rFonts w:eastAsia="Calibri" w:cs="Calibri"/>
          <w:sz w:val="20"/>
        </w:rPr>
        <w:t>Certification requirements</w:t>
      </w:r>
      <w:r>
        <w:rPr>
          <w:rFonts w:eastAsia="Calibri" w:cs="Calibri"/>
          <w:b/>
          <w:sz w:val="20"/>
        </w:rPr>
        <w:t>.</w:t>
      </w:r>
    </w:p>
    <w:p w14:paraId="04353B45" w14:textId="77777777" w:rsidR="00E91E6A" w:rsidRDefault="00CE6981">
      <w:pPr>
        <w:numPr>
          <w:ilvl w:val="0"/>
          <w:numId w:val="1"/>
        </w:numPr>
        <w:ind w:left="360" w:hanging="36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sz w:val="20"/>
        </w:rPr>
        <w:t>Expertise in usage of</w:t>
      </w:r>
      <w:r>
        <w:rPr>
          <w:rFonts w:eastAsia="Calibri" w:cs="Calibri"/>
          <w:b/>
          <w:sz w:val="20"/>
        </w:rPr>
        <w:t xml:space="preserve"> Quality Tools</w:t>
      </w:r>
    </w:p>
    <w:p w14:paraId="092F8AC8" w14:textId="77777777" w:rsidR="00E91E6A" w:rsidRDefault="00CE6981">
      <w:pPr>
        <w:numPr>
          <w:ilvl w:val="0"/>
          <w:numId w:val="1"/>
        </w:numPr>
        <w:ind w:left="360" w:hanging="36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sz w:val="20"/>
        </w:rPr>
        <w:t>Keen strategist who transforms strategic plans into workable solutions and bench marks for performance against key operational objectives.</w:t>
      </w:r>
    </w:p>
    <w:p w14:paraId="7FEBBD6B" w14:textId="77777777" w:rsidR="00E91E6A" w:rsidRDefault="00CE6981">
      <w:pPr>
        <w:numPr>
          <w:ilvl w:val="0"/>
          <w:numId w:val="1"/>
        </w:numPr>
        <w:ind w:left="360" w:hanging="36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sz w:val="20"/>
        </w:rPr>
        <w:t xml:space="preserve">Adept at bridging engineering performance gaps to </w:t>
      </w:r>
      <w:r>
        <w:rPr>
          <w:rFonts w:eastAsia="Calibri" w:cs="Calibri"/>
          <w:b/>
          <w:sz w:val="20"/>
        </w:rPr>
        <w:t>complete business interests</w:t>
      </w:r>
      <w:r>
        <w:rPr>
          <w:rFonts w:eastAsia="Calibri" w:cs="Calibri"/>
          <w:sz w:val="20"/>
        </w:rPr>
        <w:t xml:space="preserve">, developing process </w:t>
      </w:r>
      <w:r>
        <w:rPr>
          <w:rFonts w:eastAsia="Calibri" w:cs="Calibri"/>
          <w:b/>
          <w:sz w:val="20"/>
        </w:rPr>
        <w:t>improvement initiatives</w:t>
      </w:r>
      <w:r>
        <w:rPr>
          <w:rFonts w:eastAsia="Calibri" w:cs="Calibri"/>
          <w:sz w:val="20"/>
        </w:rPr>
        <w:t>, and conveying complex product development concepts in a simple and compelling market.</w:t>
      </w:r>
    </w:p>
    <w:p w14:paraId="11CEBCDE" w14:textId="77777777" w:rsidR="00E91E6A" w:rsidRDefault="00CE6981">
      <w:pPr>
        <w:numPr>
          <w:ilvl w:val="0"/>
          <w:numId w:val="1"/>
        </w:numPr>
        <w:ind w:left="360" w:hanging="36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sz w:val="20"/>
        </w:rPr>
        <w:t xml:space="preserve">Extensive experience in Operation and Maintenance of </w:t>
      </w:r>
      <w:r>
        <w:rPr>
          <w:rFonts w:eastAsia="Calibri" w:cs="Calibri"/>
          <w:b/>
          <w:sz w:val="20"/>
        </w:rPr>
        <w:t>SMT &amp; TH Machines.</w:t>
      </w:r>
    </w:p>
    <w:p w14:paraId="43304207" w14:textId="77777777" w:rsidR="00E91E6A" w:rsidRDefault="00CE6981">
      <w:pPr>
        <w:numPr>
          <w:ilvl w:val="0"/>
          <w:numId w:val="1"/>
        </w:numPr>
        <w:spacing w:after="120"/>
        <w:ind w:left="360" w:hanging="36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sz w:val="20"/>
        </w:rPr>
        <w:t xml:space="preserve">Excellent organizational, communication, time and </w:t>
      </w:r>
      <w:r>
        <w:rPr>
          <w:rFonts w:eastAsia="Calibri" w:cs="Calibri"/>
          <w:b/>
          <w:sz w:val="20"/>
        </w:rPr>
        <w:t>people management</w:t>
      </w:r>
      <w:r>
        <w:rPr>
          <w:rFonts w:eastAsia="Calibri" w:cs="Calibri"/>
          <w:sz w:val="20"/>
        </w:rPr>
        <w:t xml:space="preserve"> skills.</w:t>
      </w:r>
    </w:p>
    <w:p w14:paraId="2D61D4EB" w14:textId="77777777" w:rsidR="00E91E6A" w:rsidRDefault="00CE6981">
      <w:pPr>
        <w:spacing w:after="12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>CORE COMPETENCIES</w:t>
      </w:r>
    </w:p>
    <w:p w14:paraId="1D321510" w14:textId="77777777" w:rsidR="00E91E6A" w:rsidRDefault="00CE6981">
      <w:pPr>
        <w:spacing w:line="271" w:lineRule="auto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ab/>
      </w:r>
      <w:r>
        <w:rPr>
          <w:rFonts w:eastAsia="Calibri" w:cs="Calibri"/>
          <w:sz w:val="20"/>
        </w:rPr>
        <w:tab/>
        <w:t>• New Product Development</w:t>
      </w:r>
      <w:r>
        <w:rPr>
          <w:rFonts w:eastAsia="Calibri" w:cs="Calibri"/>
          <w:sz w:val="20"/>
        </w:rPr>
        <w:tab/>
        <w:t xml:space="preserve">                • Component Development</w:t>
      </w:r>
      <w:r>
        <w:rPr>
          <w:rFonts w:eastAsia="Calibri" w:cs="Calibri"/>
          <w:sz w:val="20"/>
        </w:rPr>
        <w:tab/>
      </w:r>
    </w:p>
    <w:p w14:paraId="255ECA8D" w14:textId="77777777" w:rsidR="00E91E6A" w:rsidRDefault="00CE6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67"/>
        </w:tabs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ab/>
      </w:r>
      <w:r>
        <w:rPr>
          <w:rFonts w:eastAsia="Calibri" w:cs="Calibri"/>
          <w:sz w:val="20"/>
        </w:rPr>
        <w:tab/>
        <w:t>• Prototype Development</w:t>
      </w:r>
      <w:r>
        <w:rPr>
          <w:rFonts w:eastAsia="Calibri" w:cs="Calibri"/>
          <w:sz w:val="20"/>
        </w:rPr>
        <w:tab/>
      </w:r>
      <w:r>
        <w:rPr>
          <w:rFonts w:eastAsia="Calibri" w:cs="Calibri"/>
          <w:sz w:val="20"/>
        </w:rPr>
        <w:tab/>
      </w:r>
      <w:r>
        <w:rPr>
          <w:rFonts w:eastAsia="Calibri" w:cs="Calibri"/>
          <w:sz w:val="20"/>
        </w:rPr>
        <w:tab/>
        <w:t>• Cost Reduction &amp; Process Control</w:t>
      </w:r>
      <w:r>
        <w:rPr>
          <w:rFonts w:eastAsia="Calibri" w:cs="Calibri"/>
          <w:sz w:val="20"/>
        </w:rPr>
        <w:tab/>
      </w:r>
      <w:r>
        <w:rPr>
          <w:rFonts w:eastAsia="Calibri" w:cs="Calibri"/>
          <w:sz w:val="20"/>
        </w:rPr>
        <w:tab/>
      </w:r>
    </w:p>
    <w:p w14:paraId="408D3E7E" w14:textId="77777777" w:rsidR="00E91E6A" w:rsidRDefault="00CE6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67"/>
        </w:tabs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ab/>
      </w:r>
      <w:r>
        <w:rPr>
          <w:rFonts w:eastAsia="Calibri" w:cs="Calibri"/>
          <w:sz w:val="20"/>
        </w:rPr>
        <w:tab/>
        <w:t>• Strategic Operations Management</w:t>
      </w:r>
      <w:r>
        <w:rPr>
          <w:rFonts w:eastAsia="Calibri" w:cs="Calibri"/>
          <w:sz w:val="20"/>
        </w:rPr>
        <w:tab/>
        <w:t>• Vendor Management</w:t>
      </w:r>
    </w:p>
    <w:p w14:paraId="05A33541" w14:textId="6C62859E" w:rsidR="00E91E6A" w:rsidRDefault="00CE6981">
      <w:pPr>
        <w:ind w:left="720" w:firstLine="72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• Quality Assurance</w:t>
      </w:r>
      <w:r>
        <w:rPr>
          <w:rFonts w:eastAsia="Calibri" w:cs="Calibri"/>
          <w:sz w:val="20"/>
        </w:rPr>
        <w:tab/>
      </w:r>
      <w:r>
        <w:rPr>
          <w:rFonts w:eastAsia="Calibri" w:cs="Calibri"/>
          <w:sz w:val="20"/>
        </w:rPr>
        <w:tab/>
        <w:t xml:space="preserve">   </w:t>
      </w:r>
      <w:r>
        <w:rPr>
          <w:rFonts w:eastAsia="Calibri" w:cs="Calibri"/>
          <w:sz w:val="20"/>
          <w:lang w:val="en-US"/>
        </w:rPr>
        <w:t xml:space="preserve">             </w:t>
      </w:r>
      <w:r>
        <w:rPr>
          <w:rFonts w:eastAsia="Calibri" w:cs="Calibri"/>
          <w:sz w:val="20"/>
        </w:rPr>
        <w:t>• Production Planning &amp; Management</w:t>
      </w:r>
    </w:p>
    <w:p w14:paraId="613EAB0B" w14:textId="75147B14" w:rsidR="00E91E6A" w:rsidRDefault="00CE6981">
      <w:pPr>
        <w:spacing w:after="120"/>
        <w:ind w:left="720" w:firstLine="72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• Process Enhancement</w:t>
      </w:r>
      <w:r>
        <w:rPr>
          <w:rFonts w:eastAsia="Calibri" w:cs="Calibri"/>
          <w:sz w:val="20"/>
        </w:rPr>
        <w:tab/>
      </w:r>
      <w:r>
        <w:rPr>
          <w:rFonts w:eastAsia="Calibri" w:cs="Calibri"/>
          <w:sz w:val="20"/>
        </w:rPr>
        <w:tab/>
      </w:r>
      <w:r w:rsidR="00446D62">
        <w:rPr>
          <w:rFonts w:eastAsia="Calibri" w:cs="Calibri"/>
          <w:sz w:val="20"/>
        </w:rPr>
        <w:t xml:space="preserve">               </w:t>
      </w:r>
      <w:r>
        <w:rPr>
          <w:rFonts w:eastAsia="Calibri" w:cs="Calibri"/>
          <w:sz w:val="20"/>
          <w:lang w:val="en-US"/>
        </w:rPr>
        <w:t xml:space="preserve"> </w:t>
      </w:r>
      <w:r>
        <w:rPr>
          <w:rFonts w:eastAsia="Calibri" w:cs="Calibri"/>
          <w:sz w:val="20"/>
        </w:rPr>
        <w:t xml:space="preserve">• Team Management </w:t>
      </w:r>
    </w:p>
    <w:p w14:paraId="3C34BA2F" w14:textId="77777777" w:rsidR="00E91E6A" w:rsidRDefault="00CE6981">
      <w:pPr>
        <w:spacing w:after="12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>CAREER PROGRESSION</w:t>
      </w:r>
    </w:p>
    <w:p w14:paraId="4DD77A36" w14:textId="77777777" w:rsidR="00E91E6A" w:rsidRDefault="00CE6981">
      <w:pPr>
        <w:spacing w:after="120"/>
        <w:jc w:val="center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>Mar 2022 to till date –Outshiny India Pvt Ltd Bangalore as a Process Engineering manager.</w:t>
      </w:r>
    </w:p>
    <w:p w14:paraId="5E783AFD" w14:textId="3BE2193B" w:rsidR="00E91E6A" w:rsidRDefault="00CE6981">
      <w:pPr>
        <w:spacing w:after="120"/>
        <w:jc w:val="center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 xml:space="preserve">Outshiny India Manufacturing largest Computer Wired and Wireless </w:t>
      </w:r>
      <w:r w:rsidR="005531D3">
        <w:rPr>
          <w:rFonts w:eastAsia="Calibri" w:cs="Calibri"/>
          <w:b/>
          <w:sz w:val="20"/>
        </w:rPr>
        <w:t>mouses, keyboard, Mechanical</w:t>
      </w:r>
      <w:r w:rsidR="00856A1E">
        <w:rPr>
          <w:rFonts w:eastAsia="Calibri" w:cs="Calibri"/>
          <w:b/>
          <w:sz w:val="20"/>
        </w:rPr>
        <w:t xml:space="preserve"> Keyboards</w:t>
      </w:r>
      <w:r>
        <w:rPr>
          <w:rFonts w:eastAsia="Calibri" w:cs="Calibri"/>
          <w:b/>
          <w:sz w:val="20"/>
        </w:rPr>
        <w:t xml:space="preserve"> </w:t>
      </w:r>
      <w:r w:rsidR="00856A1E">
        <w:rPr>
          <w:rFonts w:eastAsia="Calibri" w:cs="Calibri"/>
          <w:b/>
          <w:sz w:val="20"/>
        </w:rPr>
        <w:t xml:space="preserve">the </w:t>
      </w:r>
      <w:r>
        <w:rPr>
          <w:rFonts w:eastAsia="Calibri" w:cs="Calibri"/>
          <w:b/>
          <w:sz w:val="20"/>
        </w:rPr>
        <w:t>only integrated manufacturing plant in India</w:t>
      </w:r>
      <w:r w:rsidR="005C73D7">
        <w:rPr>
          <w:rFonts w:eastAsia="Calibri" w:cs="Calibri"/>
          <w:b/>
          <w:sz w:val="20"/>
        </w:rPr>
        <w:t xml:space="preserve"> capable 3lacks Mouses and 50k Keyboard produced per month.</w:t>
      </w:r>
    </w:p>
    <w:p w14:paraId="457BDFCA" w14:textId="1897EF7F" w:rsidR="00E91E6A" w:rsidRDefault="00CE6981">
      <w:pPr>
        <w:spacing w:after="120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 xml:space="preserve">       1.Preparation and maintaining product </w:t>
      </w:r>
      <w:r w:rsidR="005C73D7">
        <w:rPr>
          <w:rFonts w:eastAsia="Calibri" w:cs="Calibri"/>
          <w:b/>
          <w:sz w:val="20"/>
        </w:rPr>
        <w:t>BOMs, NPI</w:t>
      </w:r>
      <w:r>
        <w:rPr>
          <w:rFonts w:eastAsia="Calibri" w:cs="Calibri"/>
          <w:b/>
          <w:sz w:val="20"/>
        </w:rPr>
        <w:t xml:space="preserve">, product </w:t>
      </w:r>
      <w:r w:rsidR="005C73D7">
        <w:rPr>
          <w:rFonts w:eastAsia="Calibri" w:cs="Calibri"/>
          <w:b/>
          <w:sz w:val="20"/>
        </w:rPr>
        <w:t>feasibility</w:t>
      </w:r>
      <w:r w:rsidR="00856A1E">
        <w:rPr>
          <w:rFonts w:eastAsia="Calibri" w:cs="Calibri"/>
          <w:b/>
          <w:sz w:val="20"/>
        </w:rPr>
        <w:t xml:space="preserve"> study, </w:t>
      </w:r>
      <w:r w:rsidR="005531D3">
        <w:rPr>
          <w:rFonts w:eastAsia="Calibri" w:cs="Calibri"/>
          <w:b/>
          <w:sz w:val="20"/>
        </w:rPr>
        <w:t xml:space="preserve">prototype </w:t>
      </w:r>
      <w:proofErr w:type="gramStart"/>
      <w:r w:rsidR="005531D3">
        <w:rPr>
          <w:rFonts w:eastAsia="Calibri" w:cs="Calibri"/>
          <w:b/>
          <w:sz w:val="20"/>
        </w:rPr>
        <w:t>making,</w:t>
      </w:r>
      <w:r w:rsidR="00856A1E">
        <w:rPr>
          <w:rFonts w:eastAsia="Calibri" w:cs="Calibri"/>
          <w:b/>
          <w:sz w:val="20"/>
        </w:rPr>
        <w:t xml:space="preserve">   </w:t>
      </w:r>
      <w:proofErr w:type="gramEnd"/>
      <w:r w:rsidR="00856A1E">
        <w:rPr>
          <w:rFonts w:eastAsia="Calibri" w:cs="Calibri"/>
          <w:b/>
          <w:sz w:val="20"/>
        </w:rPr>
        <w:t xml:space="preserve">         Component qualification and </w:t>
      </w:r>
      <w:r>
        <w:rPr>
          <w:rFonts w:eastAsia="Calibri" w:cs="Calibri"/>
          <w:b/>
          <w:sz w:val="20"/>
        </w:rPr>
        <w:t>reliability test report etc</w:t>
      </w:r>
      <w:r w:rsidR="00856A1E">
        <w:rPr>
          <w:rFonts w:eastAsia="Calibri" w:cs="Calibri"/>
          <w:b/>
          <w:sz w:val="20"/>
        </w:rPr>
        <w:t>.</w:t>
      </w:r>
    </w:p>
    <w:p w14:paraId="3C452718" w14:textId="208A1D09" w:rsidR="00E91E6A" w:rsidRDefault="00CE6981">
      <w:pPr>
        <w:spacing w:after="120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lastRenderedPageBreak/>
        <w:t xml:space="preserve">       2.Maintaining Gerber files and revision history, Stencil </w:t>
      </w:r>
      <w:proofErr w:type="gramStart"/>
      <w:r>
        <w:rPr>
          <w:rFonts w:eastAsia="Calibri" w:cs="Calibri"/>
          <w:b/>
          <w:sz w:val="20"/>
        </w:rPr>
        <w:t xml:space="preserve">ordering </w:t>
      </w:r>
      <w:r w:rsidR="00EE25F5">
        <w:rPr>
          <w:rFonts w:eastAsia="Calibri" w:cs="Calibri"/>
          <w:b/>
          <w:sz w:val="20"/>
        </w:rPr>
        <w:t>,Product</w:t>
      </w:r>
      <w:proofErr w:type="gramEnd"/>
      <w:r w:rsidR="00EE25F5">
        <w:rPr>
          <w:rFonts w:eastAsia="Calibri" w:cs="Calibri"/>
          <w:b/>
          <w:sz w:val="20"/>
        </w:rPr>
        <w:t xml:space="preserve"> life cycle etc</w:t>
      </w:r>
    </w:p>
    <w:p w14:paraId="3D9ECBE5" w14:textId="0035C8A6" w:rsidR="00E91E6A" w:rsidRDefault="00CE6981">
      <w:pPr>
        <w:spacing w:after="120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 xml:space="preserve">       3 Define process flow, preparation of work instruction, Complete process cycle time calculation </w:t>
      </w:r>
      <w:proofErr w:type="gramStart"/>
      <w:r w:rsidR="00EE25F5">
        <w:rPr>
          <w:rFonts w:eastAsia="Calibri" w:cs="Calibri"/>
          <w:b/>
          <w:sz w:val="20"/>
        </w:rPr>
        <w:t xml:space="preserve">  ,</w:t>
      </w:r>
      <w:proofErr w:type="gramEnd"/>
      <w:r w:rsidR="00EE25F5">
        <w:rPr>
          <w:rFonts w:eastAsia="Calibri" w:cs="Calibri"/>
          <w:b/>
          <w:sz w:val="20"/>
        </w:rPr>
        <w:t xml:space="preserve"> Maintain ECN Records</w:t>
      </w:r>
    </w:p>
    <w:p w14:paraId="1000DD39" w14:textId="2A5F4AEB" w:rsidR="00E91E6A" w:rsidRDefault="00CE6981">
      <w:pPr>
        <w:spacing w:after="120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 xml:space="preserve">      4.</w:t>
      </w:r>
      <w:r w:rsidR="00410E16">
        <w:rPr>
          <w:rFonts w:eastAsia="Calibri" w:cs="Calibri"/>
          <w:b/>
          <w:sz w:val="20"/>
        </w:rPr>
        <w:t>SMT Machine Installation, programming of Pick and place machine, Setting</w:t>
      </w:r>
      <w:r>
        <w:rPr>
          <w:rFonts w:eastAsia="Calibri" w:cs="Calibri"/>
          <w:b/>
          <w:sz w:val="20"/>
        </w:rPr>
        <w:t xml:space="preserve"> Reflow and wave soldering </w:t>
      </w:r>
      <w:r w:rsidR="00410E16">
        <w:rPr>
          <w:rFonts w:eastAsia="Calibri" w:cs="Calibri"/>
          <w:b/>
          <w:sz w:val="20"/>
        </w:rPr>
        <w:t>profiles.</w:t>
      </w:r>
    </w:p>
    <w:p w14:paraId="24C9DF35" w14:textId="2AC8F646" w:rsidR="00EE25F5" w:rsidRDefault="00EE25F5">
      <w:pPr>
        <w:spacing w:after="120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 xml:space="preserve">       </w:t>
      </w:r>
      <w:r w:rsidR="005531D3">
        <w:rPr>
          <w:rFonts w:eastAsia="Calibri" w:cs="Calibri"/>
          <w:b/>
          <w:sz w:val="20"/>
        </w:rPr>
        <w:t>5, Preparation</w:t>
      </w:r>
      <w:r>
        <w:rPr>
          <w:rFonts w:eastAsia="Calibri" w:cs="Calibri"/>
          <w:b/>
          <w:sz w:val="20"/>
        </w:rPr>
        <w:t xml:space="preserve"> customer </w:t>
      </w:r>
      <w:r w:rsidR="00C82837">
        <w:rPr>
          <w:rFonts w:eastAsia="Calibri" w:cs="Calibri"/>
          <w:b/>
          <w:sz w:val="20"/>
        </w:rPr>
        <w:t>documents and maintain (</w:t>
      </w:r>
      <w:proofErr w:type="gramStart"/>
      <w:r w:rsidR="00C82837">
        <w:rPr>
          <w:rFonts w:eastAsia="Calibri" w:cs="Calibri"/>
          <w:b/>
          <w:sz w:val="20"/>
        </w:rPr>
        <w:t>Amazon,Flipkart</w:t>
      </w:r>
      <w:proofErr w:type="gramEnd"/>
      <w:r w:rsidR="00C82837">
        <w:rPr>
          <w:rFonts w:eastAsia="Calibri" w:cs="Calibri"/>
          <w:b/>
          <w:sz w:val="20"/>
        </w:rPr>
        <w:t xml:space="preserve"> etc)</w:t>
      </w:r>
    </w:p>
    <w:p w14:paraId="7AD6E46A" w14:textId="4E782CE4" w:rsidR="005531D3" w:rsidRDefault="005531D3">
      <w:pPr>
        <w:spacing w:after="120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 xml:space="preserve">      6.Making certification documents-UL, CE, BIS, </w:t>
      </w:r>
      <w:proofErr w:type="spellStart"/>
      <w:proofErr w:type="gramStart"/>
      <w:r>
        <w:rPr>
          <w:rFonts w:eastAsia="Calibri" w:cs="Calibri"/>
          <w:b/>
          <w:sz w:val="20"/>
        </w:rPr>
        <w:t>WPC,Etc</w:t>
      </w:r>
      <w:proofErr w:type="spellEnd"/>
      <w:r>
        <w:rPr>
          <w:rFonts w:eastAsia="Calibri" w:cs="Calibri"/>
          <w:b/>
          <w:sz w:val="20"/>
        </w:rPr>
        <w:t>.</w:t>
      </w:r>
      <w:proofErr w:type="gramEnd"/>
    </w:p>
    <w:p w14:paraId="0C337CB2" w14:textId="77777777" w:rsidR="00E91E6A" w:rsidRDefault="00CE6981">
      <w:pPr>
        <w:spacing w:after="120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 xml:space="preserve">     </w:t>
      </w:r>
    </w:p>
    <w:p w14:paraId="2E4379DA" w14:textId="77777777" w:rsidR="00E91E6A" w:rsidRDefault="00CE6981">
      <w:pPr>
        <w:jc w:val="center"/>
        <w:rPr>
          <w:rFonts w:eastAsia="Calibri" w:cs="Calibri"/>
          <w:b/>
          <w:sz w:val="20"/>
          <w:shd w:val="clear" w:color="auto" w:fill="D9D9D9"/>
        </w:rPr>
      </w:pPr>
      <w:r>
        <w:rPr>
          <w:rFonts w:eastAsia="Calibri" w:cs="Calibri"/>
          <w:b/>
          <w:sz w:val="20"/>
          <w:shd w:val="clear" w:color="auto" w:fill="D9D9D9"/>
        </w:rPr>
        <w:t>Mar. 2020 – Dec</w:t>
      </w:r>
      <w:proofErr w:type="gramStart"/>
      <w:r>
        <w:rPr>
          <w:rFonts w:eastAsia="Calibri" w:cs="Calibri"/>
          <w:b/>
          <w:sz w:val="20"/>
          <w:shd w:val="clear" w:color="auto" w:fill="D9D9D9"/>
        </w:rPr>
        <w:t>2021  Sattva</w:t>
      </w:r>
      <w:proofErr w:type="gramEnd"/>
      <w:r>
        <w:rPr>
          <w:rFonts w:eastAsia="Calibri" w:cs="Calibri"/>
          <w:b/>
          <w:sz w:val="20"/>
          <w:shd w:val="clear" w:color="auto" w:fill="D9D9D9"/>
        </w:rPr>
        <w:t xml:space="preserve"> Aero </w:t>
      </w:r>
      <w:r>
        <w:rPr>
          <w:rFonts w:eastAsia="Calibri" w:cs="Calibri"/>
          <w:b/>
          <w:sz w:val="20"/>
          <w:shd w:val="clear" w:color="auto" w:fill="D9D9D9"/>
          <w:lang w:val="en-US"/>
        </w:rPr>
        <w:t>Accessories</w:t>
      </w:r>
      <w:r>
        <w:rPr>
          <w:rFonts w:eastAsia="Calibri" w:cs="Calibri"/>
          <w:b/>
          <w:sz w:val="20"/>
          <w:shd w:val="clear" w:color="auto" w:fill="D9D9D9"/>
        </w:rPr>
        <w:t xml:space="preserve"> &amp; Systems Pvt Ltd(salarpuria sattva group) Bangalore as Operation  Manager.</w:t>
      </w:r>
    </w:p>
    <w:p w14:paraId="6DA67B15" w14:textId="77777777" w:rsidR="00E91E6A" w:rsidRDefault="00CE6981">
      <w:pPr>
        <w:spacing w:after="120"/>
        <w:jc w:val="both"/>
        <w:rPr>
          <w:rFonts w:eastAsia="Calibri" w:cs="Calibri"/>
          <w:i/>
          <w:color w:val="000000"/>
          <w:sz w:val="20"/>
        </w:rPr>
      </w:pPr>
      <w:r>
        <w:rPr>
          <w:rFonts w:eastAsia="Calibri" w:cs="Calibri"/>
          <w:b/>
          <w:sz w:val="20"/>
          <w:shd w:val="clear" w:color="auto" w:fill="D9D9D9"/>
        </w:rPr>
        <w:t xml:space="preserve">Sattva Aero </w:t>
      </w:r>
      <w:r>
        <w:rPr>
          <w:rFonts w:eastAsia="Calibri" w:cs="Calibri"/>
          <w:b/>
          <w:sz w:val="20"/>
          <w:shd w:val="clear" w:color="auto" w:fill="D9D9D9"/>
          <w:lang w:val="en-US"/>
        </w:rPr>
        <w:t>Accessories</w:t>
      </w:r>
      <w:r>
        <w:rPr>
          <w:rFonts w:eastAsia="Calibri" w:cs="Calibri"/>
          <w:b/>
          <w:sz w:val="20"/>
          <w:shd w:val="clear" w:color="auto" w:fill="D9D9D9"/>
        </w:rPr>
        <w:t xml:space="preserve"> &amp; Systems </w:t>
      </w:r>
      <w:proofErr w:type="spellStart"/>
      <w:r>
        <w:rPr>
          <w:rFonts w:eastAsia="Calibri" w:cs="Calibri"/>
          <w:i/>
          <w:color w:val="000000"/>
          <w:sz w:val="20"/>
        </w:rPr>
        <w:t>Pvt.</w:t>
      </w:r>
      <w:proofErr w:type="spellEnd"/>
      <w:r>
        <w:rPr>
          <w:rFonts w:eastAsia="Calibri" w:cs="Calibri"/>
          <w:i/>
          <w:color w:val="000000"/>
          <w:sz w:val="20"/>
        </w:rPr>
        <w:t xml:space="preserve"> Ltd is manufacturing OEM/Design and Development </w:t>
      </w:r>
      <w:proofErr w:type="gramStart"/>
      <w:r>
        <w:rPr>
          <w:rFonts w:eastAsia="Calibri" w:cs="Calibri"/>
          <w:i/>
          <w:color w:val="000000"/>
          <w:sz w:val="20"/>
        </w:rPr>
        <w:t>of  High</w:t>
      </w:r>
      <w:proofErr w:type="gramEnd"/>
      <w:r>
        <w:rPr>
          <w:rFonts w:eastAsia="Calibri" w:cs="Calibri"/>
          <w:i/>
          <w:color w:val="000000"/>
          <w:sz w:val="20"/>
        </w:rPr>
        <w:t xml:space="preserve"> Quality Reliability AC/DC Motors,Generators,Actuators,Landing gears for Aerospace and Defence Applications..</w:t>
      </w:r>
    </w:p>
    <w:p w14:paraId="26CCBB22" w14:textId="77777777" w:rsidR="00E91E6A" w:rsidRDefault="00CE6981">
      <w:pPr>
        <w:jc w:val="both"/>
        <w:rPr>
          <w:rFonts w:eastAsia="Calibri" w:cs="Calibri"/>
          <w:b/>
          <w:sz w:val="20"/>
          <w:u w:val="single"/>
        </w:rPr>
      </w:pPr>
      <w:r>
        <w:rPr>
          <w:rFonts w:eastAsia="Calibri" w:cs="Calibri"/>
          <w:b/>
          <w:sz w:val="20"/>
          <w:u w:val="single"/>
        </w:rPr>
        <w:t>Notable Attainments:</w:t>
      </w:r>
    </w:p>
    <w:p w14:paraId="1733CD6A" w14:textId="77777777" w:rsidR="00E91E6A" w:rsidRDefault="00CE6981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Establishing Quality systems </w:t>
      </w:r>
      <w:r>
        <w:rPr>
          <w:rFonts w:eastAsia="Calibri" w:cs="Calibri"/>
          <w:sz w:val="20"/>
          <w:lang w:val="en-US"/>
        </w:rPr>
        <w:t>across the plant operation</w:t>
      </w:r>
    </w:p>
    <w:p w14:paraId="395C089E" w14:textId="77777777" w:rsidR="00E91E6A" w:rsidRDefault="00CE6981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Setting up of Production lines, </w:t>
      </w:r>
      <w:r>
        <w:rPr>
          <w:rFonts w:eastAsia="Calibri" w:cs="Calibri"/>
          <w:sz w:val="20"/>
          <w:lang w:val="en-US"/>
        </w:rPr>
        <w:t xml:space="preserve">plant </w:t>
      </w:r>
      <w:r>
        <w:rPr>
          <w:rFonts w:eastAsia="Calibri" w:cs="Calibri"/>
          <w:sz w:val="20"/>
        </w:rPr>
        <w:t>Machine</w:t>
      </w:r>
      <w:proofErr w:type="spellStart"/>
      <w:r>
        <w:rPr>
          <w:rFonts w:eastAsia="Calibri" w:cs="Calibri"/>
          <w:sz w:val="20"/>
          <w:lang w:val="en-US"/>
        </w:rPr>
        <w:t>ries</w:t>
      </w:r>
      <w:proofErr w:type="spellEnd"/>
      <w:r>
        <w:rPr>
          <w:rFonts w:eastAsia="Calibri" w:cs="Calibri"/>
          <w:sz w:val="20"/>
        </w:rPr>
        <w:t xml:space="preserve"> </w:t>
      </w:r>
      <w:proofErr w:type="gramStart"/>
      <w:r>
        <w:rPr>
          <w:rFonts w:eastAsia="Calibri" w:cs="Calibri"/>
          <w:sz w:val="20"/>
        </w:rPr>
        <w:t>an</w:t>
      </w:r>
      <w:r>
        <w:rPr>
          <w:rFonts w:eastAsia="Calibri" w:cs="Calibri"/>
          <w:sz w:val="20"/>
          <w:lang w:val="en-US"/>
        </w:rPr>
        <w:t>.</w:t>
      </w:r>
      <w:r>
        <w:rPr>
          <w:rFonts w:eastAsia="Calibri" w:cs="Calibri"/>
          <w:sz w:val="20"/>
        </w:rPr>
        <w:t>d</w:t>
      </w:r>
      <w:proofErr w:type="gramEnd"/>
      <w:r>
        <w:rPr>
          <w:rFonts w:eastAsia="Calibri" w:cs="Calibri"/>
          <w:sz w:val="20"/>
        </w:rPr>
        <w:t xml:space="preserve"> </w:t>
      </w:r>
      <w:r>
        <w:rPr>
          <w:rFonts w:eastAsia="Calibri" w:cs="Calibri"/>
          <w:sz w:val="20"/>
          <w:lang w:val="en-US"/>
        </w:rPr>
        <w:t>Equipment's maintenance.</w:t>
      </w:r>
    </w:p>
    <w:p w14:paraId="1AC35637" w14:textId="77777777" w:rsidR="00E91E6A" w:rsidRDefault="00CE6981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  <w:lang w:val="en-US"/>
        </w:rPr>
        <w:t xml:space="preserve">Material procurement and qualification, </w:t>
      </w:r>
      <w:proofErr w:type="spellStart"/>
      <w:r>
        <w:rPr>
          <w:rFonts w:eastAsia="Calibri" w:cs="Calibri"/>
          <w:sz w:val="20"/>
          <w:lang w:val="en-US"/>
        </w:rPr>
        <w:t>sub contractors</w:t>
      </w:r>
      <w:proofErr w:type="spellEnd"/>
      <w:r>
        <w:rPr>
          <w:rFonts w:eastAsia="Calibri" w:cs="Calibri"/>
          <w:sz w:val="20"/>
          <w:lang w:val="en-US"/>
        </w:rPr>
        <w:t xml:space="preserve">/suppliers </w:t>
      </w:r>
      <w:proofErr w:type="spellStart"/>
      <w:proofErr w:type="gramStart"/>
      <w:r>
        <w:rPr>
          <w:rFonts w:eastAsia="Calibri" w:cs="Calibri"/>
          <w:sz w:val="20"/>
          <w:lang w:val="en-US"/>
        </w:rPr>
        <w:t>audits,production</w:t>
      </w:r>
      <w:proofErr w:type="spellEnd"/>
      <w:proofErr w:type="gramEnd"/>
      <w:r>
        <w:rPr>
          <w:rFonts w:eastAsia="Calibri" w:cs="Calibri"/>
          <w:sz w:val="20"/>
          <w:lang w:val="en-US"/>
        </w:rPr>
        <w:t xml:space="preserve"> </w:t>
      </w:r>
      <w:proofErr w:type="spellStart"/>
      <w:r>
        <w:rPr>
          <w:rFonts w:eastAsia="Calibri" w:cs="Calibri"/>
          <w:sz w:val="20"/>
          <w:lang w:val="en-US"/>
        </w:rPr>
        <w:t>planning,stores</w:t>
      </w:r>
      <w:proofErr w:type="spellEnd"/>
      <w:r>
        <w:rPr>
          <w:rFonts w:eastAsia="Calibri" w:cs="Calibri"/>
          <w:sz w:val="20"/>
          <w:lang w:val="en-US"/>
        </w:rPr>
        <w:t xml:space="preserve"> and inventory </w:t>
      </w:r>
      <w:proofErr w:type="spellStart"/>
      <w:r>
        <w:rPr>
          <w:rFonts w:eastAsia="Calibri" w:cs="Calibri"/>
          <w:sz w:val="20"/>
          <w:lang w:val="en-US"/>
        </w:rPr>
        <w:t>management,stock</w:t>
      </w:r>
      <w:proofErr w:type="spellEnd"/>
      <w:r>
        <w:rPr>
          <w:rFonts w:eastAsia="Calibri" w:cs="Calibri"/>
          <w:sz w:val="20"/>
          <w:lang w:val="en-US"/>
        </w:rPr>
        <w:t xml:space="preserve"> </w:t>
      </w:r>
      <w:proofErr w:type="spellStart"/>
      <w:r>
        <w:rPr>
          <w:rFonts w:eastAsia="Calibri" w:cs="Calibri"/>
          <w:sz w:val="20"/>
          <w:lang w:val="en-US"/>
        </w:rPr>
        <w:t>updation</w:t>
      </w:r>
      <w:proofErr w:type="spellEnd"/>
      <w:r>
        <w:rPr>
          <w:rFonts w:eastAsia="Calibri" w:cs="Calibri"/>
          <w:sz w:val="20"/>
          <w:lang w:val="en-US"/>
        </w:rPr>
        <w:t xml:space="preserve">(Electrical, </w:t>
      </w:r>
      <w:proofErr w:type="spellStart"/>
      <w:r>
        <w:rPr>
          <w:rFonts w:eastAsia="Calibri" w:cs="Calibri"/>
          <w:sz w:val="20"/>
          <w:lang w:val="en-US"/>
        </w:rPr>
        <w:t>Electronic,mechanical</w:t>
      </w:r>
      <w:proofErr w:type="spellEnd"/>
      <w:r>
        <w:rPr>
          <w:rFonts w:eastAsia="Calibri" w:cs="Calibri"/>
          <w:sz w:val="20"/>
          <w:lang w:val="en-US"/>
        </w:rPr>
        <w:t xml:space="preserve"> ,plastic components)</w:t>
      </w:r>
    </w:p>
    <w:p w14:paraId="52CF3407" w14:textId="77777777" w:rsidR="00E91E6A" w:rsidRDefault="00CE6981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Implementation of AS9100D </w:t>
      </w:r>
      <w:proofErr w:type="gramStart"/>
      <w:r>
        <w:rPr>
          <w:rFonts w:eastAsia="Calibri" w:cs="Calibri"/>
          <w:sz w:val="20"/>
        </w:rPr>
        <w:t>is  under</w:t>
      </w:r>
      <w:proofErr w:type="gramEnd"/>
      <w:r>
        <w:rPr>
          <w:rFonts w:eastAsia="Calibri" w:cs="Calibri"/>
          <w:sz w:val="20"/>
        </w:rPr>
        <w:t xml:space="preserve"> progress.</w:t>
      </w:r>
    </w:p>
    <w:p w14:paraId="720BC549" w14:textId="77777777" w:rsidR="00E91E6A" w:rsidRDefault="00CE6981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Project management and materials selection related to Home automation, </w:t>
      </w:r>
      <w:proofErr w:type="spellStart"/>
      <w:proofErr w:type="gramStart"/>
      <w:r>
        <w:rPr>
          <w:rFonts w:eastAsia="Calibri" w:cs="Calibri"/>
          <w:sz w:val="20"/>
        </w:rPr>
        <w:t>lighting,Building</w:t>
      </w:r>
      <w:proofErr w:type="spellEnd"/>
      <w:proofErr w:type="gramEnd"/>
      <w:r>
        <w:rPr>
          <w:rFonts w:eastAsia="Calibri" w:cs="Calibri"/>
          <w:sz w:val="20"/>
        </w:rPr>
        <w:t xml:space="preserve"> management etc.</w:t>
      </w:r>
    </w:p>
    <w:p w14:paraId="489C6C11" w14:textId="77777777" w:rsidR="00E91E6A" w:rsidRDefault="00CE6981">
      <w:pPr>
        <w:rPr>
          <w:rFonts w:eastAsia="Calibri" w:cs="Calibri"/>
          <w:b/>
          <w:sz w:val="20"/>
          <w:shd w:val="clear" w:color="auto" w:fill="D9D9D9"/>
        </w:rPr>
      </w:pPr>
      <w:r>
        <w:rPr>
          <w:rFonts w:eastAsia="Calibri" w:cs="Calibri"/>
          <w:b/>
          <w:sz w:val="20"/>
          <w:shd w:val="clear" w:color="auto" w:fill="D9D9D9"/>
        </w:rPr>
        <w:t xml:space="preserve">Jun. 2017 – Oct 2019 </w:t>
      </w:r>
      <w:proofErr w:type="spellStart"/>
      <w:r>
        <w:rPr>
          <w:rFonts w:eastAsia="Calibri" w:cs="Calibri"/>
          <w:b/>
          <w:sz w:val="20"/>
          <w:shd w:val="clear" w:color="auto" w:fill="D9D9D9"/>
        </w:rPr>
        <w:t>Mahabell</w:t>
      </w:r>
      <w:proofErr w:type="spellEnd"/>
      <w:r>
        <w:rPr>
          <w:rFonts w:eastAsia="Calibri" w:cs="Calibri"/>
          <w:b/>
          <w:sz w:val="20"/>
          <w:shd w:val="clear" w:color="auto" w:fill="D9D9D9"/>
        </w:rPr>
        <w:t xml:space="preserve"> Industries Pvt Ltd, Bangalore as Manager, Quality dept</w:t>
      </w:r>
    </w:p>
    <w:p w14:paraId="33EAAD68" w14:textId="77777777" w:rsidR="00E91E6A" w:rsidRDefault="00CE6981">
      <w:pPr>
        <w:spacing w:after="120" w:line="276" w:lineRule="auto"/>
        <w:jc w:val="both"/>
        <w:rPr>
          <w:rFonts w:eastAsia="Calibri" w:cs="Calibri"/>
          <w:sz w:val="20"/>
        </w:rPr>
      </w:pPr>
      <w:proofErr w:type="spellStart"/>
      <w:r>
        <w:rPr>
          <w:rFonts w:eastAsia="Calibri" w:cs="Calibri"/>
          <w:i/>
          <w:color w:val="000000"/>
          <w:sz w:val="20"/>
        </w:rPr>
        <w:t>Mahabell</w:t>
      </w:r>
      <w:proofErr w:type="spellEnd"/>
      <w:r>
        <w:rPr>
          <w:rFonts w:eastAsia="Calibri" w:cs="Calibri"/>
          <w:i/>
          <w:color w:val="000000"/>
          <w:sz w:val="20"/>
        </w:rPr>
        <w:t xml:space="preserve"> Industries </w:t>
      </w:r>
      <w:proofErr w:type="spellStart"/>
      <w:r>
        <w:rPr>
          <w:rFonts w:eastAsia="Calibri" w:cs="Calibri"/>
          <w:i/>
          <w:color w:val="000000"/>
          <w:sz w:val="20"/>
        </w:rPr>
        <w:t>Pvt.</w:t>
      </w:r>
      <w:proofErr w:type="spellEnd"/>
      <w:r>
        <w:rPr>
          <w:rFonts w:eastAsia="Calibri" w:cs="Calibri"/>
          <w:i/>
          <w:color w:val="000000"/>
          <w:sz w:val="20"/>
        </w:rPr>
        <w:t xml:space="preserve"> Ltd is manufacturing unit of </w:t>
      </w:r>
      <w:proofErr w:type="spellStart"/>
      <w:r>
        <w:rPr>
          <w:rFonts w:eastAsia="Calibri" w:cs="Calibri"/>
          <w:i/>
          <w:color w:val="000000"/>
          <w:sz w:val="20"/>
        </w:rPr>
        <w:t>Orangeplus</w:t>
      </w:r>
      <w:proofErr w:type="spellEnd"/>
      <w:r>
        <w:rPr>
          <w:rFonts w:eastAsia="Calibri" w:cs="Calibri"/>
          <w:i/>
          <w:color w:val="000000"/>
          <w:sz w:val="20"/>
        </w:rPr>
        <w:t xml:space="preserve"> LED which manufactures High Reliability LED Lighting systems for Office and Commercial Applications</w:t>
      </w:r>
    </w:p>
    <w:p w14:paraId="4D0B3178" w14:textId="77777777" w:rsidR="00E91E6A" w:rsidRDefault="00CE6981">
      <w:pPr>
        <w:jc w:val="both"/>
        <w:rPr>
          <w:rFonts w:eastAsia="Calibri" w:cs="Calibri"/>
          <w:b/>
          <w:sz w:val="20"/>
          <w:u w:val="single"/>
        </w:rPr>
      </w:pPr>
      <w:r>
        <w:rPr>
          <w:rFonts w:eastAsia="Calibri" w:cs="Calibri"/>
          <w:b/>
          <w:sz w:val="20"/>
          <w:u w:val="single"/>
        </w:rPr>
        <w:t>Key Deliverables:</w:t>
      </w:r>
    </w:p>
    <w:p w14:paraId="41759565" w14:textId="77777777" w:rsidR="00E91E6A" w:rsidRDefault="00CE6981">
      <w:pPr>
        <w:numPr>
          <w:ilvl w:val="0"/>
          <w:numId w:val="3"/>
        </w:numPr>
        <w:tabs>
          <w:tab w:val="left" w:pos="720"/>
        </w:tabs>
        <w:spacing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Developed own customized tools and fixtures for all the existing varieties to have </w:t>
      </w:r>
      <w:proofErr w:type="spellStart"/>
      <w:proofErr w:type="gramStart"/>
      <w:r>
        <w:rPr>
          <w:rFonts w:eastAsia="Calibri" w:cs="Calibri"/>
          <w:sz w:val="20"/>
        </w:rPr>
        <w:t>a</w:t>
      </w:r>
      <w:proofErr w:type="spellEnd"/>
      <w:proofErr w:type="gramEnd"/>
      <w:r>
        <w:rPr>
          <w:rFonts w:eastAsia="Calibri" w:cs="Calibri"/>
          <w:sz w:val="20"/>
        </w:rPr>
        <w:t xml:space="preserve"> overall control on the quality.</w:t>
      </w:r>
    </w:p>
    <w:p w14:paraId="56F1247F" w14:textId="77777777" w:rsidR="00E91E6A" w:rsidRDefault="00CE6981">
      <w:pPr>
        <w:numPr>
          <w:ilvl w:val="0"/>
          <w:numId w:val="3"/>
        </w:numPr>
        <w:tabs>
          <w:tab w:val="left" w:pos="720"/>
        </w:tabs>
        <w:spacing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Setting up of </w:t>
      </w:r>
      <w:proofErr w:type="gramStart"/>
      <w:r>
        <w:rPr>
          <w:rFonts w:eastAsia="Calibri" w:cs="Calibri"/>
          <w:sz w:val="20"/>
        </w:rPr>
        <w:t>In</w:t>
      </w:r>
      <w:proofErr w:type="gramEnd"/>
      <w:r>
        <w:rPr>
          <w:rFonts w:eastAsia="Calibri" w:cs="Calibri"/>
          <w:sz w:val="20"/>
        </w:rPr>
        <w:t xml:space="preserve"> house Transformer production line.</w:t>
      </w:r>
    </w:p>
    <w:p w14:paraId="7C12100C" w14:textId="77777777" w:rsidR="00E91E6A" w:rsidRDefault="00CE6981">
      <w:pPr>
        <w:numPr>
          <w:ilvl w:val="0"/>
          <w:numId w:val="3"/>
        </w:numPr>
        <w:tabs>
          <w:tab w:val="left" w:pos="720"/>
        </w:tabs>
        <w:spacing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Investigated electrical failures and unexpected maintenance problems and found the appropriate solutions.</w:t>
      </w:r>
    </w:p>
    <w:p w14:paraId="5BFE9C7C" w14:textId="77777777" w:rsidR="00E91E6A" w:rsidRDefault="00CE6981">
      <w:pPr>
        <w:numPr>
          <w:ilvl w:val="0"/>
          <w:numId w:val="3"/>
        </w:numPr>
        <w:tabs>
          <w:tab w:val="left" w:pos="720"/>
        </w:tabs>
        <w:spacing w:after="120"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Trained and handled Operations Team during the pilot lot runs in the mass production.</w:t>
      </w:r>
    </w:p>
    <w:p w14:paraId="51C63243" w14:textId="77777777" w:rsidR="00E91E6A" w:rsidRDefault="00CE6981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Coordinated and monitored the work of various departments involved in production, warehousing, pricing and distribution of good.</w:t>
      </w:r>
    </w:p>
    <w:p w14:paraId="3B831FCA" w14:textId="77777777" w:rsidR="00E91E6A" w:rsidRDefault="00CE6981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Monitored performance ensured quality and implemented improvement initiatives.</w:t>
      </w:r>
    </w:p>
    <w:p w14:paraId="30674DFE" w14:textId="77777777" w:rsidR="00E91E6A" w:rsidRDefault="00CE6981">
      <w:pPr>
        <w:numPr>
          <w:ilvl w:val="0"/>
          <w:numId w:val="3"/>
        </w:numPr>
        <w:spacing w:after="120"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Managed customer support plan and supported sales and marketing activities.</w:t>
      </w:r>
    </w:p>
    <w:p w14:paraId="0627D94D" w14:textId="77777777" w:rsidR="00E91E6A" w:rsidRDefault="00CE6981">
      <w:pPr>
        <w:numPr>
          <w:ilvl w:val="0"/>
          <w:numId w:val="3"/>
        </w:numPr>
        <w:spacing w:after="120"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Identified and developed reliable vendors, formulated sourcing strategy and negotiated with vendors to acquire the best product at the best price.</w:t>
      </w:r>
    </w:p>
    <w:p w14:paraId="41C81226" w14:textId="77777777" w:rsidR="00E91E6A" w:rsidRDefault="00CE6981">
      <w:pPr>
        <w:numPr>
          <w:ilvl w:val="0"/>
          <w:numId w:val="3"/>
        </w:numPr>
        <w:spacing w:after="120"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Liaised with suppliers and handled supply chain management issues.</w:t>
      </w:r>
    </w:p>
    <w:p w14:paraId="336D17F8" w14:textId="77777777" w:rsidR="00E91E6A" w:rsidRDefault="00CE6981">
      <w:pPr>
        <w:numPr>
          <w:ilvl w:val="0"/>
          <w:numId w:val="3"/>
        </w:numPr>
        <w:spacing w:after="120"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Assisted in the development of strategic plans for operational activity.</w:t>
      </w:r>
      <w:r>
        <w:rPr>
          <w:rFonts w:ascii="Times New Roman" w:eastAsia="Times New Roman" w:hAnsi="Times New Roman" w:cs="Times New Roman"/>
          <w:sz w:val="20"/>
        </w:rPr>
        <w:t> </w:t>
      </w:r>
    </w:p>
    <w:p w14:paraId="7B3D489A" w14:textId="77777777" w:rsidR="00E91E6A" w:rsidRDefault="00CE6981">
      <w:pPr>
        <w:ind w:firstLineChars="300" w:firstLine="602"/>
        <w:jc w:val="both"/>
        <w:rPr>
          <w:rFonts w:eastAsia="Calibri" w:cs="Calibri"/>
          <w:b/>
          <w:sz w:val="20"/>
          <w:shd w:val="clear" w:color="auto" w:fill="D9D9D9"/>
        </w:rPr>
      </w:pPr>
      <w:r>
        <w:rPr>
          <w:rFonts w:eastAsia="Calibri" w:cs="Calibri"/>
          <w:b/>
          <w:sz w:val="20"/>
          <w:shd w:val="clear" w:color="auto" w:fill="D9D9D9"/>
        </w:rPr>
        <w:lastRenderedPageBreak/>
        <w:t xml:space="preserve">Jul. 2015 - Nov.2016: </w:t>
      </w:r>
      <w:proofErr w:type="spellStart"/>
      <w:r>
        <w:rPr>
          <w:rFonts w:eastAsia="Calibri" w:cs="Calibri"/>
          <w:b/>
          <w:sz w:val="20"/>
          <w:shd w:val="clear" w:color="auto" w:fill="D9D9D9"/>
        </w:rPr>
        <w:t>Syncolite</w:t>
      </w:r>
      <w:proofErr w:type="spellEnd"/>
      <w:r>
        <w:rPr>
          <w:rFonts w:eastAsia="Calibri" w:cs="Calibri"/>
          <w:b/>
          <w:sz w:val="20"/>
          <w:shd w:val="clear" w:color="auto" w:fill="D9D9D9"/>
        </w:rPr>
        <w:t xml:space="preserve"> India Pvt Ltd, Bangalore as Manager, Operations dept</w:t>
      </w:r>
    </w:p>
    <w:p w14:paraId="79172F08" w14:textId="77777777" w:rsidR="00E91E6A" w:rsidRDefault="00CE6981">
      <w:pPr>
        <w:jc w:val="center"/>
        <w:rPr>
          <w:rFonts w:eastAsia="Calibri" w:cs="Calibri"/>
          <w:i/>
          <w:color w:val="000000"/>
          <w:sz w:val="20"/>
        </w:rPr>
      </w:pPr>
      <w:proofErr w:type="spellStart"/>
      <w:r>
        <w:rPr>
          <w:rFonts w:eastAsia="Calibri" w:cs="Calibri"/>
          <w:i/>
          <w:color w:val="000000"/>
          <w:sz w:val="20"/>
        </w:rPr>
        <w:t>Syncolite</w:t>
      </w:r>
      <w:proofErr w:type="spellEnd"/>
      <w:r>
        <w:rPr>
          <w:rFonts w:eastAsia="Calibri" w:cs="Calibri"/>
          <w:i/>
          <w:color w:val="000000"/>
          <w:sz w:val="20"/>
        </w:rPr>
        <w:t xml:space="preserve"> manufactures High Reliability LED Lighting systems for Industrial applications.</w:t>
      </w:r>
    </w:p>
    <w:p w14:paraId="0974461D" w14:textId="77777777" w:rsidR="00E91E6A" w:rsidRDefault="00CE6981">
      <w:pPr>
        <w:jc w:val="both"/>
        <w:rPr>
          <w:rFonts w:eastAsia="Calibri" w:cs="Calibri"/>
          <w:b/>
          <w:sz w:val="20"/>
          <w:u w:val="single"/>
        </w:rPr>
      </w:pPr>
      <w:r>
        <w:rPr>
          <w:rFonts w:eastAsia="Calibri" w:cs="Calibri"/>
          <w:b/>
          <w:sz w:val="20"/>
          <w:u w:val="single"/>
        </w:rPr>
        <w:t>Notable Attainments:</w:t>
      </w:r>
    </w:p>
    <w:p w14:paraId="4CB271EB" w14:textId="77777777" w:rsidR="00E91E6A" w:rsidRDefault="00CE6981">
      <w:pPr>
        <w:numPr>
          <w:ilvl w:val="0"/>
          <w:numId w:val="4"/>
        </w:numPr>
        <w:spacing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Increased line output of 36W Product from 480Nos with 14 manpower to 880Nos with 12 manpower in a shift.</w:t>
      </w:r>
    </w:p>
    <w:p w14:paraId="74C924BA" w14:textId="77777777" w:rsidR="00E91E6A" w:rsidRDefault="00CE6981">
      <w:pPr>
        <w:numPr>
          <w:ilvl w:val="0"/>
          <w:numId w:val="4"/>
        </w:numPr>
        <w:spacing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Instrumental in reducing cycle time and RM price in mass production by introducing alternate materials and processes, introducing quality tools like </w:t>
      </w:r>
      <w:proofErr w:type="spellStart"/>
      <w:r>
        <w:rPr>
          <w:rFonts w:eastAsia="Calibri" w:cs="Calibri"/>
          <w:sz w:val="20"/>
        </w:rPr>
        <w:t>Poka</w:t>
      </w:r>
      <w:proofErr w:type="spellEnd"/>
      <w:r>
        <w:rPr>
          <w:rFonts w:eastAsia="Calibri" w:cs="Calibri"/>
          <w:sz w:val="20"/>
        </w:rPr>
        <w:t xml:space="preserve"> Yoke.</w:t>
      </w:r>
    </w:p>
    <w:p w14:paraId="6392E409" w14:textId="77777777" w:rsidR="00E91E6A" w:rsidRDefault="00CE6981">
      <w:pPr>
        <w:numPr>
          <w:ilvl w:val="0"/>
          <w:numId w:val="4"/>
        </w:numPr>
        <w:spacing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Instrumental in ISO implementation.</w:t>
      </w:r>
    </w:p>
    <w:p w14:paraId="15431FD6" w14:textId="77777777" w:rsidR="00E91E6A" w:rsidRDefault="00CE6981">
      <w:pPr>
        <w:jc w:val="both"/>
        <w:rPr>
          <w:rFonts w:eastAsia="Calibri" w:cs="Calibri"/>
          <w:b/>
          <w:sz w:val="20"/>
          <w:u w:val="single"/>
        </w:rPr>
      </w:pPr>
      <w:r>
        <w:rPr>
          <w:rFonts w:eastAsia="Calibri" w:cs="Calibri"/>
          <w:b/>
          <w:sz w:val="20"/>
          <w:u w:val="single"/>
        </w:rPr>
        <w:t xml:space="preserve">Key </w:t>
      </w:r>
      <w:r>
        <w:rPr>
          <w:rFonts w:eastAsia="Calibri" w:cs="Calibri"/>
          <w:b/>
          <w:sz w:val="20"/>
          <w:u w:val="single"/>
          <w:lang w:val="en-US"/>
        </w:rPr>
        <w:t>Deliverable s</w:t>
      </w:r>
      <w:r>
        <w:rPr>
          <w:rFonts w:eastAsia="Calibri" w:cs="Calibri"/>
          <w:b/>
          <w:sz w:val="20"/>
          <w:u w:val="single"/>
        </w:rPr>
        <w:t>:</w:t>
      </w:r>
    </w:p>
    <w:p w14:paraId="4B29242A" w14:textId="77777777" w:rsidR="00E91E6A" w:rsidRDefault="00CE6981">
      <w:pPr>
        <w:numPr>
          <w:ilvl w:val="0"/>
          <w:numId w:val="5"/>
        </w:numPr>
        <w:tabs>
          <w:tab w:val="left" w:pos="720"/>
        </w:tabs>
        <w:spacing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Applied mechanical, thermodynamic, pneumatic, hydraulic and electrical principles to resolve engineering problems and find appropriate solutions for the smooth running of Production.</w:t>
      </w:r>
    </w:p>
    <w:p w14:paraId="045D4DC8" w14:textId="77777777" w:rsidR="00E91E6A" w:rsidRDefault="00CE6981">
      <w:pPr>
        <w:numPr>
          <w:ilvl w:val="0"/>
          <w:numId w:val="5"/>
        </w:numPr>
        <w:tabs>
          <w:tab w:val="left" w:pos="720"/>
        </w:tabs>
        <w:spacing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Built prototypes of drivers, developed test procedures and conducted tests using software and physical testing methods.</w:t>
      </w:r>
    </w:p>
    <w:p w14:paraId="0A7DA210" w14:textId="77777777" w:rsidR="00E91E6A" w:rsidRDefault="00CE6981">
      <w:pPr>
        <w:numPr>
          <w:ilvl w:val="0"/>
          <w:numId w:val="5"/>
        </w:numPr>
        <w:tabs>
          <w:tab w:val="left" w:pos="720"/>
        </w:tabs>
        <w:spacing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Prepared materials, cost and timing estimates, reports and design specifications.</w:t>
      </w:r>
    </w:p>
    <w:p w14:paraId="10BF0054" w14:textId="77777777" w:rsidR="00E91E6A" w:rsidRDefault="00CE6981">
      <w:pPr>
        <w:numPr>
          <w:ilvl w:val="0"/>
          <w:numId w:val="5"/>
        </w:numPr>
        <w:tabs>
          <w:tab w:val="left" w:pos="720"/>
        </w:tabs>
        <w:spacing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Investigated mechanical failures or unexpected maintenance problems.</w:t>
      </w:r>
    </w:p>
    <w:p w14:paraId="0A7C590E" w14:textId="77777777" w:rsidR="00E91E6A" w:rsidRDefault="00CE6981">
      <w:pPr>
        <w:numPr>
          <w:ilvl w:val="0"/>
          <w:numId w:val="5"/>
        </w:numPr>
        <w:tabs>
          <w:tab w:val="left" w:pos="720"/>
        </w:tabs>
        <w:spacing w:after="120"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Trained and handled Operations Team during the pilot lot runs in the mass production.</w:t>
      </w:r>
    </w:p>
    <w:p w14:paraId="5F712CF3" w14:textId="77777777" w:rsidR="00E91E6A" w:rsidRDefault="00CE6981">
      <w:pPr>
        <w:jc w:val="center"/>
        <w:rPr>
          <w:rFonts w:eastAsia="Calibri" w:cs="Calibri"/>
          <w:b/>
          <w:sz w:val="20"/>
          <w:shd w:val="clear" w:color="auto" w:fill="D9D9D9"/>
        </w:rPr>
      </w:pPr>
      <w:r>
        <w:rPr>
          <w:rFonts w:eastAsia="Calibri" w:cs="Calibri"/>
          <w:b/>
          <w:sz w:val="20"/>
          <w:shd w:val="clear" w:color="auto" w:fill="D9D9D9"/>
        </w:rPr>
        <w:t>Mar. 2012 – May. 2013: PACE POWER SYSTEMS Pvt Ltd, Bangalore, as Asst Manager, Repair and Service dept</w:t>
      </w:r>
    </w:p>
    <w:p w14:paraId="13D64F54" w14:textId="77777777" w:rsidR="00E91E6A" w:rsidRDefault="00CE6981">
      <w:pPr>
        <w:jc w:val="center"/>
        <w:rPr>
          <w:rFonts w:eastAsia="Calibri" w:cs="Calibri"/>
          <w:i/>
          <w:color w:val="000000"/>
          <w:sz w:val="20"/>
        </w:rPr>
      </w:pPr>
      <w:r>
        <w:rPr>
          <w:rFonts w:eastAsia="Calibri" w:cs="Calibri"/>
          <w:i/>
          <w:color w:val="000000"/>
          <w:sz w:val="20"/>
        </w:rPr>
        <w:t xml:space="preserve">PACE POWER SYSTEMS Designs, Manufacturers, Delivers Installs and services world class solutions for powering Telecommunication and Industrial </w:t>
      </w:r>
      <w:r>
        <w:rPr>
          <w:rFonts w:eastAsia="Calibri" w:cs="Calibri"/>
          <w:i/>
          <w:color w:val="000000"/>
          <w:sz w:val="20"/>
          <w:lang w:val="en-US"/>
        </w:rPr>
        <w:t>equipment's</w:t>
      </w:r>
      <w:r>
        <w:rPr>
          <w:rFonts w:eastAsia="Calibri" w:cs="Calibri"/>
          <w:i/>
          <w:color w:val="000000"/>
          <w:sz w:val="20"/>
        </w:rPr>
        <w:t>.</w:t>
      </w:r>
    </w:p>
    <w:p w14:paraId="1FAE1652" w14:textId="77777777" w:rsidR="00E91E6A" w:rsidRDefault="00CE6981">
      <w:pPr>
        <w:jc w:val="both"/>
        <w:rPr>
          <w:rFonts w:eastAsia="Calibri" w:cs="Calibri"/>
          <w:b/>
          <w:sz w:val="20"/>
          <w:u w:val="single"/>
        </w:rPr>
      </w:pPr>
      <w:r>
        <w:rPr>
          <w:rFonts w:eastAsia="Calibri" w:cs="Calibri"/>
          <w:b/>
          <w:sz w:val="20"/>
          <w:u w:val="single"/>
        </w:rPr>
        <w:t>Notable Attainments:</w:t>
      </w:r>
    </w:p>
    <w:p w14:paraId="749B023B" w14:textId="77777777" w:rsidR="00E91E6A" w:rsidRDefault="00CE6981">
      <w:pPr>
        <w:numPr>
          <w:ilvl w:val="0"/>
          <w:numId w:val="6"/>
        </w:numPr>
        <w:spacing w:line="276" w:lineRule="auto"/>
        <w:ind w:left="360" w:hanging="360"/>
        <w:jc w:val="both"/>
        <w:rPr>
          <w:rFonts w:eastAsia="Calibri" w:cs="Calibri"/>
          <w:color w:val="000000"/>
          <w:sz w:val="20"/>
          <w:shd w:val="clear" w:color="auto" w:fill="FFFFFF"/>
        </w:rPr>
      </w:pPr>
      <w:r>
        <w:rPr>
          <w:rFonts w:eastAsia="Calibri" w:cs="Calibri"/>
          <w:color w:val="000000"/>
          <w:sz w:val="20"/>
          <w:shd w:val="clear" w:color="auto" w:fill="FFFFFF"/>
        </w:rPr>
        <w:t>Successfully reduced the TAT Time from 20 Days to 3 Days by implementing Regional and Mobile service concept which saved lot of Time as well as Cost.</w:t>
      </w:r>
    </w:p>
    <w:p w14:paraId="79B18558" w14:textId="77777777" w:rsidR="00E91E6A" w:rsidRDefault="00CE6981">
      <w:pPr>
        <w:numPr>
          <w:ilvl w:val="0"/>
          <w:numId w:val="6"/>
        </w:numPr>
        <w:spacing w:line="276" w:lineRule="auto"/>
        <w:ind w:left="360" w:hanging="360"/>
        <w:jc w:val="both"/>
        <w:rPr>
          <w:rFonts w:eastAsia="Calibri" w:cs="Calibri"/>
          <w:color w:val="000000"/>
          <w:sz w:val="20"/>
          <w:shd w:val="clear" w:color="auto" w:fill="FFFFFF"/>
        </w:rPr>
      </w:pPr>
      <w:r>
        <w:rPr>
          <w:rFonts w:eastAsia="Calibri" w:cs="Calibri"/>
          <w:color w:val="000000"/>
          <w:sz w:val="20"/>
          <w:shd w:val="clear" w:color="auto" w:fill="FFFFFF"/>
        </w:rPr>
        <w:t xml:space="preserve">Holds the credit of successfully liquidating the </w:t>
      </w:r>
      <w:proofErr w:type="spellStart"/>
      <w:proofErr w:type="gramStart"/>
      <w:r>
        <w:rPr>
          <w:rFonts w:eastAsia="Calibri" w:cs="Calibri"/>
          <w:color w:val="000000"/>
          <w:sz w:val="20"/>
          <w:shd w:val="clear" w:color="auto" w:fill="FFFFFF"/>
        </w:rPr>
        <w:t>Non moving</w:t>
      </w:r>
      <w:proofErr w:type="spellEnd"/>
      <w:proofErr w:type="gramEnd"/>
      <w:r>
        <w:rPr>
          <w:rFonts w:eastAsia="Calibri" w:cs="Calibri"/>
          <w:color w:val="000000"/>
          <w:sz w:val="20"/>
          <w:shd w:val="clear" w:color="auto" w:fill="FFFFFF"/>
        </w:rPr>
        <w:t xml:space="preserve"> stock by utilizing in other product assemblies and selling back to the suppliers which brought back Rs.70 Lakhs out of Rs.1.45Crores to the company.</w:t>
      </w:r>
    </w:p>
    <w:p w14:paraId="2A55812C" w14:textId="77777777" w:rsidR="00E91E6A" w:rsidRDefault="00CE6981">
      <w:pPr>
        <w:spacing w:line="276" w:lineRule="auto"/>
        <w:jc w:val="both"/>
        <w:rPr>
          <w:rFonts w:eastAsia="Calibri" w:cs="Calibri"/>
          <w:b/>
          <w:sz w:val="20"/>
          <w:u w:val="single"/>
        </w:rPr>
      </w:pPr>
      <w:r>
        <w:rPr>
          <w:rFonts w:eastAsia="Calibri" w:cs="Calibri"/>
          <w:b/>
          <w:sz w:val="20"/>
          <w:u w:val="single"/>
        </w:rPr>
        <w:t>Key Deliverables:</w:t>
      </w:r>
    </w:p>
    <w:p w14:paraId="2D4946BC" w14:textId="77777777" w:rsidR="00E91E6A" w:rsidRDefault="00CE6981">
      <w:pPr>
        <w:numPr>
          <w:ilvl w:val="0"/>
          <w:numId w:val="7"/>
        </w:numPr>
        <w:spacing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Accountable for managing over 30 service staff and </w:t>
      </w:r>
      <w:r>
        <w:rPr>
          <w:rFonts w:eastAsia="Calibri" w:cs="Calibri"/>
          <w:color w:val="000000"/>
          <w:sz w:val="20"/>
        </w:rPr>
        <w:t>planning of service schedules to meet internal goals as well as expectations of customers.</w:t>
      </w:r>
    </w:p>
    <w:p w14:paraId="6F2B544A" w14:textId="77777777" w:rsidR="00E91E6A" w:rsidRDefault="00CE6981">
      <w:pPr>
        <w:numPr>
          <w:ilvl w:val="0"/>
          <w:numId w:val="7"/>
        </w:numPr>
        <w:spacing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color w:val="000000"/>
          <w:sz w:val="20"/>
          <w:shd w:val="clear" w:color="auto" w:fill="FFFFFF"/>
        </w:rPr>
        <w:t>Formulate and implement departmental and organizational policies and procedures to maximize output. </w:t>
      </w:r>
    </w:p>
    <w:p w14:paraId="6C4D8B59" w14:textId="77777777" w:rsidR="00E91E6A" w:rsidRDefault="00CE6981">
      <w:pPr>
        <w:jc w:val="center"/>
        <w:rPr>
          <w:rFonts w:eastAsia="Calibri" w:cs="Calibri"/>
          <w:b/>
          <w:sz w:val="20"/>
          <w:shd w:val="clear" w:color="auto" w:fill="D9D9D9"/>
        </w:rPr>
      </w:pPr>
      <w:r>
        <w:rPr>
          <w:rFonts w:eastAsia="Calibri" w:cs="Calibri"/>
          <w:b/>
          <w:sz w:val="20"/>
          <w:shd w:val="clear" w:color="auto" w:fill="D9D9D9"/>
        </w:rPr>
        <w:t>Feb. 2010 – Dec. 2012: EMADS India Pvt Ltd, Bangalore, as Engineer, Production and Maintenance dept</w:t>
      </w:r>
    </w:p>
    <w:p w14:paraId="75E7C7E5" w14:textId="77777777" w:rsidR="00E91E6A" w:rsidRDefault="00CE6981">
      <w:pPr>
        <w:jc w:val="center"/>
        <w:rPr>
          <w:rFonts w:eastAsia="Calibri" w:cs="Calibri"/>
          <w:b/>
          <w:sz w:val="20"/>
          <w:shd w:val="clear" w:color="auto" w:fill="D9D9D9"/>
        </w:rPr>
      </w:pPr>
      <w:r>
        <w:rPr>
          <w:rFonts w:eastAsia="Calibri" w:cs="Calibri"/>
          <w:b/>
          <w:sz w:val="20"/>
          <w:shd w:val="clear" w:color="auto" w:fill="D9D9D9"/>
        </w:rPr>
        <w:t>Dec. 2006 – Jul. 2009: HICAL Technologies, Bangalore, as Engineer, Maintenance dept</w:t>
      </w:r>
    </w:p>
    <w:p w14:paraId="57EC920D" w14:textId="77777777" w:rsidR="00E91E6A" w:rsidRDefault="00CE6981">
      <w:pPr>
        <w:jc w:val="center"/>
        <w:rPr>
          <w:rFonts w:eastAsia="Calibri" w:cs="Calibri"/>
          <w:b/>
          <w:sz w:val="20"/>
          <w:shd w:val="clear" w:color="auto" w:fill="D9D9D9"/>
        </w:rPr>
      </w:pPr>
      <w:r>
        <w:rPr>
          <w:rFonts w:eastAsia="Calibri" w:cs="Calibri"/>
          <w:b/>
          <w:sz w:val="20"/>
          <w:shd w:val="clear" w:color="auto" w:fill="D9D9D9"/>
        </w:rPr>
        <w:t>Jun. 2006 – May. 2007: Solectron Centum, Bangalore, as Coordinator, Maintenance dept</w:t>
      </w:r>
    </w:p>
    <w:p w14:paraId="29ABF249" w14:textId="77777777" w:rsidR="00E91E6A" w:rsidRDefault="00CE6981">
      <w:pPr>
        <w:jc w:val="center"/>
        <w:rPr>
          <w:rFonts w:eastAsia="Calibri" w:cs="Calibri"/>
          <w:b/>
          <w:sz w:val="20"/>
          <w:shd w:val="clear" w:color="auto" w:fill="D9D9D9"/>
        </w:rPr>
      </w:pPr>
      <w:r>
        <w:rPr>
          <w:rFonts w:eastAsia="Calibri" w:cs="Calibri"/>
          <w:b/>
          <w:sz w:val="20"/>
          <w:shd w:val="clear" w:color="auto" w:fill="D9D9D9"/>
        </w:rPr>
        <w:t>May. 1998 – May. 2006: APC, Bangalore, as Technician, Equipment dept</w:t>
      </w:r>
    </w:p>
    <w:p w14:paraId="447AB422" w14:textId="77777777" w:rsidR="00E91E6A" w:rsidRDefault="00CE6981">
      <w:pPr>
        <w:jc w:val="center"/>
        <w:rPr>
          <w:rFonts w:eastAsia="Calibri" w:cs="Calibri"/>
          <w:b/>
          <w:sz w:val="20"/>
          <w:shd w:val="clear" w:color="auto" w:fill="D9D9D9"/>
        </w:rPr>
      </w:pPr>
      <w:r>
        <w:rPr>
          <w:rFonts w:eastAsia="Calibri" w:cs="Calibri"/>
          <w:b/>
          <w:sz w:val="20"/>
          <w:shd w:val="clear" w:color="auto" w:fill="D9D9D9"/>
        </w:rPr>
        <w:t xml:space="preserve">Sep. 1995 – Apr. 1998: WS Industries </w:t>
      </w:r>
      <w:proofErr w:type="spellStart"/>
      <w:r>
        <w:rPr>
          <w:rFonts w:eastAsia="Calibri" w:cs="Calibri"/>
          <w:b/>
          <w:sz w:val="20"/>
          <w:shd w:val="clear" w:color="auto" w:fill="D9D9D9"/>
        </w:rPr>
        <w:t>Pvt.</w:t>
      </w:r>
      <w:proofErr w:type="spellEnd"/>
      <w:r>
        <w:rPr>
          <w:rFonts w:eastAsia="Calibri" w:cs="Calibri"/>
          <w:b/>
          <w:sz w:val="20"/>
          <w:shd w:val="clear" w:color="auto" w:fill="D9D9D9"/>
        </w:rPr>
        <w:t xml:space="preserve"> Ltd., </w:t>
      </w:r>
      <w:proofErr w:type="spellStart"/>
      <w:r>
        <w:rPr>
          <w:rFonts w:eastAsia="Calibri" w:cs="Calibri"/>
          <w:b/>
          <w:sz w:val="20"/>
          <w:shd w:val="clear" w:color="auto" w:fill="D9D9D9"/>
        </w:rPr>
        <w:t>Doddaballapur</w:t>
      </w:r>
      <w:proofErr w:type="spellEnd"/>
      <w:r>
        <w:rPr>
          <w:rFonts w:eastAsia="Calibri" w:cs="Calibri"/>
          <w:b/>
          <w:sz w:val="20"/>
          <w:shd w:val="clear" w:color="auto" w:fill="D9D9D9"/>
        </w:rPr>
        <w:t>, as Testing Operator</w:t>
      </w:r>
    </w:p>
    <w:p w14:paraId="325D5F7C" w14:textId="77777777" w:rsidR="00E91E6A" w:rsidRDefault="00CE6981">
      <w:pPr>
        <w:spacing w:after="12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>IT SKILLS</w:t>
      </w:r>
    </w:p>
    <w:p w14:paraId="4324D770" w14:textId="77777777" w:rsidR="00E91E6A" w:rsidRDefault="00CE6981">
      <w:pPr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Applications</w:t>
      </w:r>
      <w:r>
        <w:rPr>
          <w:rFonts w:eastAsia="Calibri" w:cs="Calibri"/>
          <w:sz w:val="20"/>
        </w:rPr>
        <w:tab/>
        <w:t>: MS Office Suite covering MS-Word, MS-Excel and MS-PowerPoint</w:t>
      </w:r>
    </w:p>
    <w:p w14:paraId="7769B0C9" w14:textId="77777777" w:rsidR="00E91E6A" w:rsidRDefault="00CE6981">
      <w:pPr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ERP Tools</w:t>
      </w:r>
      <w:r>
        <w:rPr>
          <w:rFonts w:eastAsia="Calibri" w:cs="Calibri"/>
          <w:sz w:val="20"/>
        </w:rPr>
        <w:tab/>
        <w:t xml:space="preserve">: </w:t>
      </w:r>
      <w:proofErr w:type="spellStart"/>
      <w:r>
        <w:rPr>
          <w:rFonts w:eastAsia="Calibri" w:cs="Calibri"/>
          <w:sz w:val="20"/>
        </w:rPr>
        <w:t>BaaN</w:t>
      </w:r>
      <w:proofErr w:type="spellEnd"/>
      <w:r>
        <w:rPr>
          <w:rFonts w:eastAsia="Calibri" w:cs="Calibri"/>
          <w:sz w:val="20"/>
        </w:rPr>
        <w:t xml:space="preserve"> &amp; SAP</w:t>
      </w:r>
      <w:r>
        <w:rPr>
          <w:rFonts w:eastAsia="Calibri" w:cs="Calibri"/>
          <w:sz w:val="20"/>
        </w:rPr>
        <w:tab/>
      </w:r>
    </w:p>
    <w:p w14:paraId="2CB00BB4" w14:textId="77777777" w:rsidR="00E91E6A" w:rsidRDefault="00CE6981">
      <w:pPr>
        <w:spacing w:after="12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Others</w:t>
      </w:r>
      <w:r>
        <w:rPr>
          <w:rFonts w:eastAsia="Calibri" w:cs="Calibri"/>
          <w:sz w:val="20"/>
        </w:rPr>
        <w:tab/>
      </w:r>
      <w:r>
        <w:rPr>
          <w:rFonts w:eastAsia="Calibri" w:cs="Calibri"/>
          <w:sz w:val="20"/>
        </w:rPr>
        <w:tab/>
        <w:t>: QC Tools, Control Plan and PFMEA</w:t>
      </w:r>
    </w:p>
    <w:p w14:paraId="78BDB574" w14:textId="77777777" w:rsidR="00E91E6A" w:rsidRDefault="00CE6981">
      <w:pPr>
        <w:spacing w:after="12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>TRAININGS/CERTIFICATIONS</w:t>
      </w:r>
    </w:p>
    <w:p w14:paraId="20E724C5" w14:textId="77777777" w:rsidR="00E91E6A" w:rsidRDefault="00CE6981">
      <w:pPr>
        <w:numPr>
          <w:ilvl w:val="0"/>
          <w:numId w:val="8"/>
        </w:numPr>
        <w:spacing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Basic Six Sigma Methodology</w:t>
      </w:r>
    </w:p>
    <w:p w14:paraId="5E7A5655" w14:textId="77777777" w:rsidR="00E91E6A" w:rsidRDefault="00CE6981">
      <w:pPr>
        <w:numPr>
          <w:ilvl w:val="0"/>
          <w:numId w:val="8"/>
        </w:numPr>
        <w:spacing w:after="120"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ISO Internal Auditor Course</w:t>
      </w:r>
    </w:p>
    <w:p w14:paraId="164EE0A2" w14:textId="77777777" w:rsidR="00E91E6A" w:rsidRDefault="00CE6981">
      <w:pPr>
        <w:numPr>
          <w:ilvl w:val="0"/>
          <w:numId w:val="8"/>
        </w:numPr>
        <w:spacing w:line="276" w:lineRule="auto"/>
        <w:ind w:left="36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lastRenderedPageBreak/>
        <w:t>ERT Training</w:t>
      </w:r>
    </w:p>
    <w:p w14:paraId="6B0C73F3" w14:textId="77777777" w:rsidR="00E91E6A" w:rsidRDefault="00CE6981">
      <w:pPr>
        <w:spacing w:after="12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>ACADEMIC CREDENTIALS</w:t>
      </w:r>
    </w:p>
    <w:p w14:paraId="57C92DF5" w14:textId="77777777" w:rsidR="00E91E6A" w:rsidRDefault="00CE6981">
      <w:pPr>
        <w:spacing w:line="276" w:lineRule="auto"/>
        <w:jc w:val="both"/>
        <w:rPr>
          <w:rFonts w:eastAsia="Calibri" w:cs="Calibri"/>
          <w:sz w:val="20"/>
        </w:rPr>
      </w:pPr>
      <w:r>
        <w:rPr>
          <w:rFonts w:eastAsia="Calibri" w:cs="Calibri"/>
          <w:b/>
          <w:sz w:val="20"/>
        </w:rPr>
        <w:t>1998</w:t>
      </w:r>
      <w:r>
        <w:rPr>
          <w:rFonts w:eastAsia="Calibri" w:cs="Calibri"/>
          <w:b/>
          <w:sz w:val="20"/>
        </w:rPr>
        <w:tab/>
        <w:t>Diploma in Electronics &amp; Communication Engineering</w:t>
      </w:r>
      <w:r>
        <w:rPr>
          <w:rFonts w:eastAsia="Calibri" w:cs="Calibri"/>
          <w:sz w:val="20"/>
        </w:rPr>
        <w:t xml:space="preserve"> |Board of Technical Education, K.A. in Karnataka</w:t>
      </w:r>
    </w:p>
    <w:p w14:paraId="5BF4F36F" w14:textId="77777777" w:rsidR="00E91E6A" w:rsidRDefault="00CE6981">
      <w:pPr>
        <w:spacing w:after="120" w:line="276" w:lineRule="auto"/>
        <w:ind w:left="540" w:hanging="540"/>
        <w:jc w:val="both"/>
        <w:rPr>
          <w:rFonts w:eastAsia="Calibri" w:cs="Calibri"/>
          <w:sz w:val="20"/>
        </w:rPr>
      </w:pPr>
      <w:r>
        <w:rPr>
          <w:rFonts w:eastAsia="Calibri" w:cs="Calibri"/>
          <w:b/>
          <w:sz w:val="20"/>
        </w:rPr>
        <w:t>1988</w:t>
      </w:r>
      <w:r>
        <w:rPr>
          <w:rFonts w:eastAsia="Calibri" w:cs="Calibri"/>
          <w:b/>
          <w:sz w:val="20"/>
        </w:rPr>
        <w:tab/>
      </w:r>
      <w:r>
        <w:rPr>
          <w:rFonts w:eastAsia="Calibri" w:cs="Calibri"/>
          <w:b/>
          <w:sz w:val="20"/>
        </w:rPr>
        <w:tab/>
      </w:r>
      <w:proofErr w:type="spellStart"/>
      <w:r>
        <w:rPr>
          <w:rFonts w:eastAsia="Calibri" w:cs="Calibri"/>
          <w:b/>
          <w:sz w:val="20"/>
        </w:rPr>
        <w:t>Xth</w:t>
      </w:r>
      <w:proofErr w:type="spellEnd"/>
      <w:r>
        <w:rPr>
          <w:rFonts w:eastAsia="Calibri" w:cs="Calibri"/>
          <w:sz w:val="20"/>
        </w:rPr>
        <w:t xml:space="preserve"> | BHPHS, </w:t>
      </w:r>
      <w:proofErr w:type="spellStart"/>
      <w:r>
        <w:rPr>
          <w:rFonts w:eastAsia="Calibri" w:cs="Calibri"/>
          <w:sz w:val="20"/>
        </w:rPr>
        <w:t>Lakkundi</w:t>
      </w:r>
      <w:proofErr w:type="spellEnd"/>
      <w:r>
        <w:rPr>
          <w:rFonts w:eastAsia="Calibri" w:cs="Calibri"/>
          <w:sz w:val="20"/>
        </w:rPr>
        <w:t>, Board of Secondary Education, Karnataka</w:t>
      </w:r>
    </w:p>
    <w:p w14:paraId="5F2BC496" w14:textId="77777777" w:rsidR="00E91E6A" w:rsidRDefault="00CE6981">
      <w:pPr>
        <w:spacing w:after="12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>PERSONAL DETAILS</w:t>
      </w:r>
    </w:p>
    <w:p w14:paraId="2D219179" w14:textId="77777777" w:rsidR="00E91E6A" w:rsidRDefault="00CE6981">
      <w:pPr>
        <w:spacing w:line="276" w:lineRule="auto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Date of Birth</w:t>
      </w:r>
      <w:r>
        <w:rPr>
          <w:rFonts w:eastAsia="Calibri" w:cs="Calibri"/>
          <w:sz w:val="20"/>
        </w:rPr>
        <w:tab/>
      </w:r>
      <w:r>
        <w:rPr>
          <w:rFonts w:eastAsia="Calibri" w:cs="Calibri"/>
          <w:sz w:val="20"/>
        </w:rPr>
        <w:tab/>
        <w:t>: 15</w:t>
      </w:r>
      <w:r>
        <w:rPr>
          <w:rFonts w:eastAsia="Calibri" w:cs="Calibri"/>
          <w:sz w:val="20"/>
          <w:vertAlign w:val="superscript"/>
        </w:rPr>
        <w:t>th</w:t>
      </w:r>
      <w:r>
        <w:rPr>
          <w:rFonts w:eastAsia="Calibri" w:cs="Calibri"/>
          <w:sz w:val="20"/>
        </w:rPr>
        <w:t>, Jun. 1972</w:t>
      </w:r>
    </w:p>
    <w:p w14:paraId="7BD6A6C5" w14:textId="77777777" w:rsidR="00E91E6A" w:rsidRDefault="00CE6981">
      <w:pPr>
        <w:spacing w:line="276" w:lineRule="auto"/>
        <w:ind w:left="2160" w:hanging="21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Languages Known</w:t>
      </w:r>
      <w:r>
        <w:rPr>
          <w:rFonts w:eastAsia="Calibri" w:cs="Calibri"/>
          <w:sz w:val="20"/>
        </w:rPr>
        <w:tab/>
        <w:t xml:space="preserve">: English, Hindi, </w:t>
      </w:r>
      <w:proofErr w:type="gramStart"/>
      <w:r>
        <w:rPr>
          <w:rFonts w:eastAsia="Calibri" w:cs="Calibri"/>
          <w:sz w:val="20"/>
        </w:rPr>
        <w:t>&amp;  Kannada</w:t>
      </w:r>
      <w:proofErr w:type="gramEnd"/>
    </w:p>
    <w:p w14:paraId="74C8CF45" w14:textId="77777777" w:rsidR="00E91E6A" w:rsidRDefault="00CE6981">
      <w:pPr>
        <w:ind w:left="2160" w:hanging="21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Preferred Location</w:t>
      </w:r>
      <w:r>
        <w:rPr>
          <w:rFonts w:eastAsia="Calibri" w:cs="Calibri"/>
          <w:sz w:val="20"/>
        </w:rPr>
        <w:tab/>
        <w:t>: Bangalore</w:t>
      </w:r>
    </w:p>
    <w:p w14:paraId="56C48612" w14:textId="77777777" w:rsidR="00E91E6A" w:rsidRDefault="00E91E6A">
      <w:pPr>
        <w:spacing w:after="100"/>
        <w:jc w:val="both"/>
        <w:rPr>
          <w:rFonts w:eastAsia="Calibri" w:cs="Calibri"/>
          <w:sz w:val="20"/>
        </w:rPr>
      </w:pPr>
    </w:p>
    <w:sectPr w:rsidR="00E91E6A"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Calibri"/>
    <w:charset w:val="00"/>
    <w:family w:val="auto"/>
    <w:pitch w:val="variable"/>
  </w:font>
  <w:font w:name="Evermore Ming">
    <w:altName w:val="Droid San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singleLevel"/>
    <w:tmpl w:val="B5E306ED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BF205925"/>
    <w:multiLevelType w:val="singleLevel"/>
    <w:tmpl w:val="BF205925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CF092B84"/>
    <w:multiLevelType w:val="singleLevel"/>
    <w:tmpl w:val="CF092B84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3208E"/>
    <w:multiLevelType w:val="singleLevel"/>
    <w:tmpl w:val="0053208E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D62ECE"/>
    <w:multiLevelType w:val="singleLevel"/>
    <w:tmpl w:val="03D62ECE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5B654F3"/>
    <w:multiLevelType w:val="singleLevel"/>
    <w:tmpl w:val="25B654F3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9ADCABA"/>
    <w:multiLevelType w:val="singleLevel"/>
    <w:tmpl w:val="59ADCABA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2183CF9"/>
    <w:multiLevelType w:val="singleLevel"/>
    <w:tmpl w:val="72183CF9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05"/>
  <w:drawingGridVerticalSpacing w:val="156"/>
  <w:displayHorizontalDrawingGridEvery w:val="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6A"/>
    <w:rsid w:val="00410E16"/>
    <w:rsid w:val="00446D62"/>
    <w:rsid w:val="005531D3"/>
    <w:rsid w:val="005B28C5"/>
    <w:rsid w:val="005C73D7"/>
    <w:rsid w:val="0082083B"/>
    <w:rsid w:val="00856A1E"/>
    <w:rsid w:val="008C2CF9"/>
    <w:rsid w:val="00C82837"/>
    <w:rsid w:val="00CE6981"/>
    <w:rsid w:val="00E91E6A"/>
    <w:rsid w:val="00E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0C40A"/>
  <w15:docId w15:val="{51B65BE4-D465-4170-8CC2-8865E8E4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Arial"/>
      <w:sz w:val="21"/>
      <w:szCs w:val="22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ghalagi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</dc:creator>
  <cp:lastModifiedBy>Sanjeev Ghalagi</cp:lastModifiedBy>
  <cp:revision>2</cp:revision>
  <dcterms:created xsi:type="dcterms:W3CDTF">2025-02-28T12:01:00Z</dcterms:created>
  <dcterms:modified xsi:type="dcterms:W3CDTF">2025-02-28T12:01:00Z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